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66D" w:rsidRDefault="001D5B94">
      <w:pPr>
        <w:pStyle w:val="Title"/>
        <w:jc w:val="center"/>
      </w:pPr>
      <w:r>
        <w:t>B</w:t>
      </w:r>
      <w:r>
        <w:t>Ộ</w:t>
      </w:r>
      <w:r>
        <w:t xml:space="preserve"> NGÂN HÀNG CÂU H</w:t>
      </w:r>
      <w:r>
        <w:t>Ỏ</w:t>
      </w:r>
      <w:r>
        <w:t xml:space="preserve">I 100 CÂU </w:t>
      </w:r>
    </w:p>
    <w:p w:rsidR="00F3466D" w:rsidRDefault="001D5B94">
      <w:r>
        <w:rPr>
          <w:b/>
        </w:rPr>
        <w:t xml:space="preserve">Câu 1: </w:t>
      </w:r>
      <w:r>
        <w:t>Ba tr</w:t>
      </w:r>
      <w:r>
        <w:t>ụ</w:t>
      </w:r>
      <w:r>
        <w:t xml:space="preserve"> c</w:t>
      </w:r>
      <w:r>
        <w:t>ộ</w:t>
      </w:r>
      <w:r>
        <w:t>t chính c</w:t>
      </w:r>
      <w:r>
        <w:t>ủ</w:t>
      </w:r>
      <w:r>
        <w:t>a Chuy</w:t>
      </w:r>
      <w:r>
        <w:t>ể</w:t>
      </w:r>
      <w:r>
        <w:t>n đ</w:t>
      </w:r>
      <w:r>
        <w:t>ổ</w:t>
      </w:r>
      <w:r>
        <w:t>i s</w:t>
      </w:r>
      <w:r>
        <w:t>ố</w:t>
      </w:r>
      <w:r>
        <w:t xml:space="preserve"> qu</w:t>
      </w:r>
      <w:r>
        <w:t>ố</w:t>
      </w:r>
      <w:r>
        <w:t>c gia là gì?</w:t>
      </w:r>
    </w:p>
    <w:p w:rsidR="00F3466D" w:rsidRPr="001D5B94" w:rsidRDefault="001D5B94">
      <w:pPr>
        <w:ind w:left="400"/>
      </w:pPr>
      <w:r w:rsidRPr="001D5B94">
        <w:t>A. Chính ph</w:t>
      </w:r>
      <w:r w:rsidRPr="001D5B94">
        <w:t>ủ</w:t>
      </w:r>
      <w:r w:rsidRPr="001D5B94">
        <w:t xml:space="preserve"> s</w:t>
      </w:r>
      <w:r w:rsidRPr="001D5B94">
        <w:t>ố</w:t>
      </w:r>
      <w:r w:rsidRPr="001D5B94">
        <w:t>, Kinh t</w:t>
      </w:r>
      <w:r w:rsidRPr="001D5B94">
        <w:t>ế</w:t>
      </w:r>
      <w:r w:rsidRPr="001D5B94">
        <w:t xml:space="preserve"> s</w:t>
      </w:r>
      <w:r w:rsidRPr="001D5B94">
        <w:t>ố</w:t>
      </w:r>
      <w:r w:rsidRPr="001D5B94">
        <w:t>, Xã h</w:t>
      </w:r>
      <w:r w:rsidRPr="001D5B94">
        <w:t>ộ</w:t>
      </w:r>
      <w:r w:rsidRPr="001D5B94">
        <w:t>i s</w:t>
      </w:r>
      <w:r w:rsidRPr="001D5B94">
        <w:t>ố</w:t>
      </w:r>
    </w:p>
    <w:p w:rsidR="00F3466D" w:rsidRDefault="001D5B94">
      <w:pPr>
        <w:ind w:left="400"/>
      </w:pPr>
      <w:r>
        <w:t>B. H</w:t>
      </w:r>
      <w:r>
        <w:t>ạ</w:t>
      </w:r>
      <w:r>
        <w:t xml:space="preserve"> t</w:t>
      </w:r>
      <w:r>
        <w:t>ầ</w:t>
      </w:r>
      <w:r>
        <w:t>ng s</w:t>
      </w:r>
      <w:r>
        <w:t>ố</w:t>
      </w:r>
      <w:r>
        <w:t>, D</w:t>
      </w:r>
      <w:r>
        <w:t>ữ</w:t>
      </w:r>
      <w:r>
        <w:t xml:space="preserve"> li</w:t>
      </w:r>
      <w:r>
        <w:t>ệ</w:t>
      </w:r>
      <w:r>
        <w:t>u s</w:t>
      </w:r>
      <w:r>
        <w:t>ố</w:t>
      </w:r>
      <w:r>
        <w:t>, Con ngư</w:t>
      </w:r>
      <w:r>
        <w:t>ờ</w:t>
      </w:r>
      <w:r>
        <w:t>i s</w:t>
      </w:r>
      <w:r>
        <w:t>ố</w:t>
      </w:r>
    </w:p>
    <w:p w:rsidR="00F3466D" w:rsidRDefault="001D5B94">
      <w:pPr>
        <w:ind w:left="400"/>
      </w:pPr>
      <w:r>
        <w:t>C. Công ngh</w:t>
      </w:r>
      <w:r>
        <w:t>ệ</w:t>
      </w:r>
      <w:r>
        <w:t xml:space="preserve"> s</w:t>
      </w:r>
      <w:r>
        <w:t>ố</w:t>
      </w:r>
      <w:r>
        <w:t>, An ninh s</w:t>
      </w:r>
      <w:r>
        <w:t>ố</w:t>
      </w:r>
      <w:r>
        <w:t>, K</w:t>
      </w:r>
      <w:r>
        <w:t>ế</w:t>
      </w:r>
      <w:r>
        <w:t>t n</w:t>
      </w:r>
      <w:r>
        <w:t>ố</w:t>
      </w:r>
      <w:r>
        <w:t>i s</w:t>
      </w:r>
      <w:r>
        <w:t>ố</w:t>
      </w:r>
    </w:p>
    <w:p w:rsidR="00F3466D" w:rsidRDefault="001D5B94">
      <w:pPr>
        <w:ind w:left="400"/>
      </w:pPr>
      <w:r>
        <w:t>D. C</w:t>
      </w:r>
      <w:r>
        <w:t>ả</w:t>
      </w:r>
      <w:r>
        <w:t>i cách hành chính, Công ngh</w:t>
      </w:r>
      <w:r>
        <w:t>ệ</w:t>
      </w:r>
      <w:r>
        <w:t xml:space="preserve"> tin </w:t>
      </w:r>
      <w:r>
        <w:t>h</w:t>
      </w:r>
      <w:r>
        <w:t>ọ</w:t>
      </w:r>
      <w:r>
        <w:t>c, Internet</w:t>
      </w:r>
    </w:p>
    <w:p w:rsidR="00F3466D" w:rsidRDefault="001D5B94">
      <w:r>
        <w:rPr>
          <w:b/>
        </w:rPr>
        <w:t xml:space="preserve">Câu 2: </w:t>
      </w:r>
      <w:r>
        <w:t>M</w:t>
      </w:r>
      <w:r>
        <w:t>ụ</w:t>
      </w:r>
      <w:r>
        <w:t>c tiêu c</w:t>
      </w:r>
      <w:r>
        <w:t>ố</w:t>
      </w:r>
      <w:r>
        <w:t>t lõi c</w:t>
      </w:r>
      <w:r>
        <w:t>ủ</w:t>
      </w:r>
      <w:r>
        <w:t>a vi</w:t>
      </w:r>
      <w:r>
        <w:t>ệ</w:t>
      </w:r>
      <w:r>
        <w:t>c chuy</w:t>
      </w:r>
      <w:r>
        <w:t>ể</w:t>
      </w:r>
      <w:r>
        <w:t>n đ</w:t>
      </w:r>
      <w:r>
        <w:t>ổ</w:t>
      </w:r>
      <w:r>
        <w:t>i t</w:t>
      </w:r>
      <w:r>
        <w:t>ừ</w:t>
      </w:r>
      <w:r>
        <w:t xml:space="preserve"> v</w:t>
      </w:r>
      <w:r>
        <w:t>ậ</w:t>
      </w:r>
      <w:r>
        <w:t>n hành th</w:t>
      </w:r>
      <w:r>
        <w:t>ủ</w:t>
      </w:r>
      <w:r>
        <w:t xml:space="preserve"> công sang môi trư</w:t>
      </w:r>
      <w:r>
        <w:t>ờ</w:t>
      </w:r>
      <w:r>
        <w:t>ng s</w:t>
      </w:r>
      <w:r>
        <w:t>ố</w:t>
      </w:r>
      <w:r>
        <w:t xml:space="preserve"> trong cơ quan nhà nư</w:t>
      </w:r>
      <w:r>
        <w:t>ớ</w:t>
      </w:r>
      <w:r>
        <w:t>c là gì?</w:t>
      </w:r>
    </w:p>
    <w:p w:rsidR="00F3466D" w:rsidRDefault="001D5B94">
      <w:pPr>
        <w:ind w:left="400"/>
      </w:pPr>
      <w:r>
        <w:t>A. Gi</w:t>
      </w:r>
      <w:r>
        <w:t>ả</w:t>
      </w:r>
      <w:r>
        <w:t>m thi</w:t>
      </w:r>
      <w:r>
        <w:t>ể</w:t>
      </w:r>
      <w:r>
        <w:t>u sai sót th</w:t>
      </w:r>
      <w:r>
        <w:t>ủ</w:t>
      </w:r>
      <w:r>
        <w:t xml:space="preserve"> công</w:t>
      </w:r>
    </w:p>
    <w:p w:rsidR="00F3466D" w:rsidRDefault="001D5B94">
      <w:pPr>
        <w:ind w:left="400"/>
      </w:pPr>
      <w:r>
        <w:t>B. Minh b</w:t>
      </w:r>
      <w:r>
        <w:t>ạ</w:t>
      </w:r>
      <w:r>
        <w:t>ch trong công vi</w:t>
      </w:r>
      <w:r>
        <w:t>ệ</w:t>
      </w:r>
      <w:r>
        <w:t>c và ti</w:t>
      </w:r>
      <w:r>
        <w:t>ế</w:t>
      </w:r>
      <w:r>
        <w:t>t ki</w:t>
      </w:r>
      <w:r>
        <w:t>ệ</w:t>
      </w:r>
      <w:r>
        <w:t>m th</w:t>
      </w:r>
      <w:r>
        <w:t>ờ</w:t>
      </w:r>
      <w:r>
        <w:t>i gian</w:t>
      </w:r>
    </w:p>
    <w:p w:rsidR="00F3466D" w:rsidRDefault="001D5B94">
      <w:pPr>
        <w:ind w:left="400"/>
      </w:pPr>
      <w:r>
        <w:t>C. Nâng cao ch</w:t>
      </w:r>
      <w:r>
        <w:t>ấ</w:t>
      </w:r>
      <w:r>
        <w:t>t lư</w:t>
      </w:r>
      <w:r>
        <w:t>ợ</w:t>
      </w:r>
      <w:r>
        <w:t>ng ph</w:t>
      </w:r>
      <w:r>
        <w:t>ụ</w:t>
      </w:r>
      <w:r>
        <w:t>c v</w:t>
      </w:r>
      <w:r>
        <w:t>ụ</w:t>
      </w:r>
      <w:r>
        <w:t xml:space="preserve"> nhân dân</w:t>
      </w:r>
    </w:p>
    <w:p w:rsidR="00F3466D" w:rsidRPr="001D5B94" w:rsidRDefault="001D5B94">
      <w:pPr>
        <w:ind w:left="400"/>
      </w:pPr>
      <w:r w:rsidRPr="001D5B94">
        <w:t>D. T</w:t>
      </w:r>
      <w:r w:rsidRPr="001D5B94">
        <w:t>ấ</w:t>
      </w:r>
      <w:r w:rsidRPr="001D5B94">
        <w:t>t c</w:t>
      </w:r>
      <w:r w:rsidRPr="001D5B94">
        <w:t>ả</w:t>
      </w:r>
      <w:r w:rsidRPr="001D5B94">
        <w:t xml:space="preserve"> các phương án trên</w:t>
      </w:r>
    </w:p>
    <w:p w:rsidR="00F3466D" w:rsidRDefault="001D5B94">
      <w:r>
        <w:rPr>
          <w:b/>
        </w:rPr>
        <w:t xml:space="preserve">Câu 3: </w:t>
      </w:r>
      <w:r>
        <w:t>Trong xu hư</w:t>
      </w:r>
      <w:r>
        <w:t>ớ</w:t>
      </w:r>
      <w:r>
        <w:t>ng chuy</w:t>
      </w:r>
      <w:r>
        <w:t>ể</w:t>
      </w:r>
      <w:r>
        <w:t>n đ</w:t>
      </w:r>
      <w:r>
        <w:t>ổ</w:t>
      </w:r>
      <w:r>
        <w:t>i s</w:t>
      </w:r>
      <w:r>
        <w:t>ố</w:t>
      </w:r>
      <w:r>
        <w:t xml:space="preserve"> khu v</w:t>
      </w:r>
      <w:r>
        <w:t>ự</w:t>
      </w:r>
      <w:r>
        <w:t>c công, y</w:t>
      </w:r>
      <w:r>
        <w:t>ế</w:t>
      </w:r>
      <w:r>
        <w:t>u t</w:t>
      </w:r>
      <w:r>
        <w:t>ố</w:t>
      </w:r>
      <w:r>
        <w:t xml:space="preserve"> nào đư</w:t>
      </w:r>
      <w:r>
        <w:t>ợ</w:t>
      </w:r>
      <w:r>
        <w:t>c xác đ</w:t>
      </w:r>
      <w:r>
        <w:t>ị</w:t>
      </w:r>
      <w:r>
        <w:t>nh là "trung tâm"?</w:t>
      </w:r>
    </w:p>
    <w:p w:rsidR="00F3466D" w:rsidRDefault="001D5B94">
      <w:pPr>
        <w:ind w:left="400"/>
      </w:pPr>
      <w:r>
        <w:t>A. Công ngh</w:t>
      </w:r>
      <w:r>
        <w:t>ệ</w:t>
      </w:r>
      <w:r>
        <w:t xml:space="preserve"> m</w:t>
      </w:r>
      <w:r>
        <w:t>ớ</w:t>
      </w:r>
      <w:r>
        <w:t>i nh</w:t>
      </w:r>
      <w:r>
        <w:t>ấ</w:t>
      </w:r>
      <w:r>
        <w:t>t</w:t>
      </w:r>
    </w:p>
    <w:p w:rsidR="00F3466D" w:rsidRPr="001D5B94" w:rsidRDefault="001D5B94">
      <w:pPr>
        <w:ind w:left="400"/>
      </w:pPr>
      <w:r w:rsidRPr="001D5B94">
        <w:t>B. Ngư</w:t>
      </w:r>
      <w:r w:rsidRPr="001D5B94">
        <w:t>ờ</w:t>
      </w:r>
      <w:r w:rsidRPr="001D5B94">
        <w:t>i dân và doanh nghi</w:t>
      </w:r>
      <w:r w:rsidRPr="001D5B94">
        <w:t>ệ</w:t>
      </w:r>
      <w:r w:rsidRPr="001D5B94">
        <w:t>p</w:t>
      </w:r>
    </w:p>
    <w:p w:rsidR="00F3466D" w:rsidRDefault="001D5B94">
      <w:pPr>
        <w:ind w:left="400"/>
      </w:pPr>
      <w:r>
        <w:t>C. Lãnh đ</w:t>
      </w:r>
      <w:r>
        <w:t>ạ</w:t>
      </w:r>
      <w:r>
        <w:t>o cơ quan</w:t>
      </w:r>
    </w:p>
    <w:p w:rsidR="00F3466D" w:rsidRDefault="001D5B94">
      <w:pPr>
        <w:ind w:left="400"/>
      </w:pPr>
      <w:r>
        <w:t>D. Các ph</w:t>
      </w:r>
      <w:r>
        <w:t>ầ</w:t>
      </w:r>
      <w:r>
        <w:t>n m</w:t>
      </w:r>
      <w:r>
        <w:t>ề</w:t>
      </w:r>
      <w:r>
        <w:t>m qu</w:t>
      </w:r>
      <w:r>
        <w:t>ả</w:t>
      </w:r>
      <w:r>
        <w:t>n lý</w:t>
      </w:r>
    </w:p>
    <w:p w:rsidR="00F3466D" w:rsidRPr="001D5B94" w:rsidRDefault="001D5B94">
      <w:r>
        <w:rPr>
          <w:b/>
        </w:rPr>
        <w:t xml:space="preserve">Câu 4: </w:t>
      </w:r>
      <w:r>
        <w:t>Quy t</w:t>
      </w:r>
      <w:r>
        <w:t>ắ</w:t>
      </w:r>
      <w:r>
        <w:t>c "5W-1H" trong nh</w:t>
      </w:r>
      <w:r>
        <w:t>ậ</w:t>
      </w:r>
      <w:r>
        <w:t>n di</w:t>
      </w:r>
      <w:r>
        <w:t>ệ</w:t>
      </w:r>
      <w:r>
        <w:t>n và x</w:t>
      </w:r>
      <w:r>
        <w:t>ử</w:t>
      </w:r>
      <w:r>
        <w:t xml:space="preserve"> l</w:t>
      </w:r>
      <w:r>
        <w:t>ý thông tin gi</w:t>
      </w:r>
      <w:r>
        <w:t>ả</w:t>
      </w:r>
      <w:r>
        <w:t xml:space="preserve"> m</w:t>
      </w:r>
      <w:r>
        <w:t>ạ</w:t>
      </w:r>
      <w:r>
        <w:t>o bao g</w:t>
      </w:r>
      <w:r>
        <w:t>ồ</w:t>
      </w:r>
      <w:r>
        <w:t>m nh</w:t>
      </w:r>
      <w:r>
        <w:t>ữ</w:t>
      </w:r>
      <w:r>
        <w:t>ng câu h</w:t>
      </w:r>
      <w:r>
        <w:t>ỏ</w:t>
      </w:r>
      <w:r>
        <w:t xml:space="preserve">i </w:t>
      </w:r>
      <w:r w:rsidRPr="001D5B94">
        <w:t>nào?</w:t>
      </w:r>
    </w:p>
    <w:p w:rsidR="00F3466D" w:rsidRPr="001D5B94" w:rsidRDefault="001D5B94">
      <w:pPr>
        <w:ind w:left="400"/>
      </w:pPr>
      <w:r w:rsidRPr="001D5B94">
        <w:t xml:space="preserve">A. Ai? Cái gì? </w:t>
      </w:r>
      <w:r w:rsidRPr="001D5B94">
        <w:t>Ở</w:t>
      </w:r>
      <w:r w:rsidRPr="001D5B94">
        <w:t xml:space="preserve"> đâu? Khi nào? T</w:t>
      </w:r>
      <w:r w:rsidRPr="001D5B94">
        <w:t>ạ</w:t>
      </w:r>
      <w:r w:rsidRPr="001D5B94">
        <w:t>i sao? B</w:t>
      </w:r>
      <w:r w:rsidRPr="001D5B94">
        <w:t>ằ</w:t>
      </w:r>
      <w:r w:rsidRPr="001D5B94">
        <w:t>ng cách nào?</w:t>
      </w:r>
    </w:p>
    <w:p w:rsidR="00F3466D" w:rsidRDefault="001D5B94">
      <w:pPr>
        <w:ind w:left="400"/>
      </w:pPr>
      <w:r>
        <w:t>B. Ai? Làm gì? V</w:t>
      </w:r>
      <w:r>
        <w:t>ớ</w:t>
      </w:r>
      <w:r>
        <w:t xml:space="preserve">i ai? </w:t>
      </w:r>
      <w:r>
        <w:t>Ở</w:t>
      </w:r>
      <w:r>
        <w:t xml:space="preserve"> đâu? Bao gi</w:t>
      </w:r>
      <w:r>
        <w:t>ờ</w:t>
      </w:r>
      <w:r>
        <w:t>? K</w:t>
      </w:r>
      <w:r>
        <w:t>ế</w:t>
      </w:r>
      <w:r>
        <w:t>t qu</w:t>
      </w:r>
      <w:r>
        <w:t>ả</w:t>
      </w:r>
      <w:r>
        <w:t>?</w:t>
      </w:r>
    </w:p>
    <w:p w:rsidR="00F3466D" w:rsidRDefault="001D5B94">
      <w:pPr>
        <w:ind w:left="400"/>
      </w:pPr>
      <w:r>
        <w:t>C. Th</w:t>
      </w:r>
      <w:r>
        <w:t>ậ</w:t>
      </w:r>
      <w:r>
        <w:t>t không? Gi</w:t>
      </w:r>
      <w:r>
        <w:t>ả</w:t>
      </w:r>
      <w:r>
        <w:t xml:space="preserve"> không? </w:t>
      </w:r>
      <w:r>
        <w:t>Ở</w:t>
      </w:r>
      <w:r>
        <w:t xml:space="preserve"> đâu? T</w:t>
      </w:r>
      <w:r>
        <w:t>ạ</w:t>
      </w:r>
      <w:r>
        <w:t>i sao? C</w:t>
      </w:r>
      <w:r>
        <w:t>ủ</w:t>
      </w:r>
      <w:r>
        <w:t>a ai? Làm sao?</w:t>
      </w:r>
    </w:p>
    <w:p w:rsidR="00F3466D" w:rsidRDefault="001D5B94">
      <w:pPr>
        <w:ind w:left="400"/>
      </w:pPr>
      <w:r>
        <w:t>D. Web nào? Ai đăng? Tin gì? Khi nào? Cho ai? Đ</w:t>
      </w:r>
      <w:r>
        <w:t>ể</w:t>
      </w:r>
      <w:r>
        <w:t xml:space="preserve"> làm gì?</w:t>
      </w:r>
    </w:p>
    <w:p w:rsidR="00F3466D" w:rsidRDefault="001D5B94">
      <w:r>
        <w:rPr>
          <w:b/>
        </w:rPr>
        <w:t xml:space="preserve">Câu 5: </w:t>
      </w:r>
      <w:r>
        <w:t>Ngh</w:t>
      </w:r>
      <w:r>
        <w:t>ị</w:t>
      </w:r>
      <w:r>
        <w:t xml:space="preserve"> quy</w:t>
      </w:r>
      <w:r>
        <w:t>ế</w:t>
      </w:r>
      <w:r>
        <w:t>t nào đư</w:t>
      </w:r>
      <w:r>
        <w:t>ợ</w:t>
      </w:r>
      <w:r>
        <w:t>c coi là "Đ</w:t>
      </w:r>
      <w:r>
        <w:t>ặ</w:t>
      </w:r>
      <w:r>
        <w:t>t n</w:t>
      </w:r>
      <w:r>
        <w:t>ề</w:t>
      </w:r>
      <w:r>
        <w:t>n móng" cho chi</w:t>
      </w:r>
      <w:r>
        <w:t>ế</w:t>
      </w:r>
      <w:r>
        <w:t>n lư</w:t>
      </w:r>
      <w:r>
        <w:t>ợ</w:t>
      </w:r>
      <w:r>
        <w:t>c Chuy</w:t>
      </w:r>
      <w:r>
        <w:t>ể</w:t>
      </w:r>
      <w:r>
        <w:t>n đ</w:t>
      </w:r>
      <w:r>
        <w:t>ổ</w:t>
      </w:r>
      <w:r>
        <w:t>i s</w:t>
      </w:r>
      <w:r>
        <w:t>ố</w:t>
      </w:r>
      <w:r>
        <w:t xml:space="preserve"> qu</w:t>
      </w:r>
      <w:r>
        <w:t>ố</w:t>
      </w:r>
      <w:r>
        <w:t>c gia t</w:t>
      </w:r>
      <w:r>
        <w:t>ạ</w:t>
      </w:r>
      <w:r>
        <w:t>i Vi</w:t>
      </w:r>
      <w:r>
        <w:t>ệ</w:t>
      </w:r>
      <w:r>
        <w:t>t Nam?</w:t>
      </w:r>
    </w:p>
    <w:p w:rsidR="00F3466D" w:rsidRPr="001D5B94" w:rsidRDefault="001D5B94">
      <w:pPr>
        <w:ind w:left="400"/>
      </w:pPr>
      <w:r w:rsidRPr="001D5B94">
        <w:t>A. Ngh</w:t>
      </w:r>
      <w:r w:rsidRPr="001D5B94">
        <w:t>ị</w:t>
      </w:r>
      <w:r w:rsidRPr="001D5B94">
        <w:t xml:space="preserve"> quy</w:t>
      </w:r>
      <w:r w:rsidRPr="001D5B94">
        <w:t>ế</w:t>
      </w:r>
      <w:r w:rsidRPr="001D5B94">
        <w:t>t 52-NQ/TW (2019)</w:t>
      </w:r>
    </w:p>
    <w:p w:rsidR="00F3466D" w:rsidRDefault="001D5B94">
      <w:pPr>
        <w:ind w:left="400"/>
      </w:pPr>
      <w:r>
        <w:lastRenderedPageBreak/>
        <w:t>B. Quy</w:t>
      </w:r>
      <w:r>
        <w:t>ế</w:t>
      </w:r>
      <w:r>
        <w:t>t đ</w:t>
      </w:r>
      <w:r>
        <w:t>ị</w:t>
      </w:r>
      <w:r>
        <w:t>nh 749/QĐ-TTg (2020)</w:t>
      </w:r>
    </w:p>
    <w:p w:rsidR="00F3466D" w:rsidRDefault="001D5B94">
      <w:pPr>
        <w:ind w:left="400"/>
      </w:pPr>
      <w:r>
        <w:t>C. Quy</w:t>
      </w:r>
      <w:r>
        <w:t>ế</w:t>
      </w:r>
      <w:r>
        <w:t>t đ</w:t>
      </w:r>
      <w:r>
        <w:t>ị</w:t>
      </w:r>
      <w:r>
        <w:t>nh 942/QĐ-TTg (2021)</w:t>
      </w:r>
    </w:p>
    <w:p w:rsidR="00F3466D" w:rsidRDefault="001D5B94">
      <w:pPr>
        <w:ind w:left="400"/>
      </w:pPr>
      <w:r>
        <w:t>D. Ngh</w:t>
      </w:r>
      <w:r>
        <w:t>ị</w:t>
      </w:r>
      <w:r>
        <w:t xml:space="preserve"> quy</w:t>
      </w:r>
      <w:r>
        <w:t>ế</w:t>
      </w:r>
      <w:r>
        <w:t>t 57-NQ/TW (2024)</w:t>
      </w:r>
    </w:p>
    <w:p w:rsidR="00F3466D" w:rsidRDefault="001D5B94">
      <w:r>
        <w:rPr>
          <w:b/>
        </w:rPr>
        <w:t xml:space="preserve">Câu 6: </w:t>
      </w:r>
      <w:r>
        <w:t>Xã h</w:t>
      </w:r>
      <w:r>
        <w:t>ộ</w:t>
      </w:r>
      <w:r>
        <w:t>i s</w:t>
      </w:r>
      <w:r>
        <w:t>ố</w:t>
      </w:r>
      <w:r>
        <w:t xml:space="preserve"> hư</w:t>
      </w:r>
      <w:r>
        <w:t>ớ</w:t>
      </w:r>
      <w:r>
        <w:t>n</w:t>
      </w:r>
      <w:r>
        <w:t>g t</w:t>
      </w:r>
      <w:r>
        <w:t>ớ</w:t>
      </w:r>
      <w:r>
        <w:t>i m</w:t>
      </w:r>
      <w:r>
        <w:t>ụ</w:t>
      </w:r>
      <w:r>
        <w:t>c tiêu gì cho ngư</w:t>
      </w:r>
      <w:r>
        <w:t>ờ</w:t>
      </w:r>
      <w:r>
        <w:t>i dân?</w:t>
      </w:r>
    </w:p>
    <w:p w:rsidR="00F3466D" w:rsidRDefault="001D5B94">
      <w:pPr>
        <w:ind w:left="400"/>
      </w:pPr>
      <w:r>
        <w:t>A. M</w:t>
      </w:r>
      <w:r>
        <w:t>ọ</w:t>
      </w:r>
      <w:r>
        <w:t>i ngư</w:t>
      </w:r>
      <w:r>
        <w:t>ờ</w:t>
      </w:r>
      <w:r>
        <w:t>i dân đ</w:t>
      </w:r>
      <w:r>
        <w:t>ề</w:t>
      </w:r>
      <w:r>
        <w:t>u có robot h</w:t>
      </w:r>
      <w:r>
        <w:t>ỗ</w:t>
      </w:r>
      <w:r>
        <w:t xml:space="preserve"> tr</w:t>
      </w:r>
      <w:r>
        <w:t>ợ</w:t>
      </w:r>
    </w:p>
    <w:p w:rsidR="00F3466D" w:rsidRPr="001D5B94" w:rsidRDefault="001D5B94">
      <w:pPr>
        <w:ind w:left="400"/>
      </w:pPr>
      <w:r w:rsidRPr="001D5B94">
        <w:t>B. M</w:t>
      </w:r>
      <w:r w:rsidRPr="001D5B94">
        <w:t>ọ</w:t>
      </w:r>
      <w:r w:rsidRPr="001D5B94">
        <w:t>i ngư</w:t>
      </w:r>
      <w:r w:rsidRPr="001D5B94">
        <w:t>ờ</w:t>
      </w:r>
      <w:r w:rsidRPr="001D5B94">
        <w:t>i dân đư</w:t>
      </w:r>
      <w:r w:rsidRPr="001D5B94">
        <w:t>ợ</w:t>
      </w:r>
      <w:r w:rsidRPr="001D5B94">
        <w:t>c s</w:t>
      </w:r>
      <w:r w:rsidRPr="001D5B94">
        <w:t>ử</w:t>
      </w:r>
      <w:r w:rsidRPr="001D5B94">
        <w:t xml:space="preserve"> d</w:t>
      </w:r>
      <w:r w:rsidRPr="001D5B94">
        <w:t>ụ</w:t>
      </w:r>
      <w:r w:rsidRPr="001D5B94">
        <w:t>ng d</w:t>
      </w:r>
      <w:r w:rsidRPr="001D5B94">
        <w:t>ị</w:t>
      </w:r>
      <w:r w:rsidRPr="001D5B94">
        <w:t>ch v</w:t>
      </w:r>
      <w:r w:rsidRPr="001D5B94">
        <w:t>ụ</w:t>
      </w:r>
      <w:r w:rsidRPr="001D5B94">
        <w:t xml:space="preserve"> s</w:t>
      </w:r>
      <w:r w:rsidRPr="001D5B94">
        <w:t>ố</w:t>
      </w:r>
      <w:r w:rsidRPr="001D5B94">
        <w:t xml:space="preserve"> thi</w:t>
      </w:r>
      <w:r w:rsidRPr="001D5B94">
        <w:t>ế</w:t>
      </w:r>
      <w:r w:rsidRPr="001D5B94">
        <w:t>t y</w:t>
      </w:r>
      <w:r w:rsidRPr="001D5B94">
        <w:t>ế</w:t>
      </w:r>
      <w:r w:rsidRPr="001D5B94">
        <w:t>u bình đ</w:t>
      </w:r>
      <w:r w:rsidRPr="001D5B94">
        <w:t>ẳ</w:t>
      </w:r>
      <w:r w:rsidRPr="001D5B94">
        <w:t>ng và d</w:t>
      </w:r>
      <w:r w:rsidRPr="001D5B94">
        <w:t>ễ</w:t>
      </w:r>
      <w:r w:rsidRPr="001D5B94">
        <w:t xml:space="preserve"> dàng</w:t>
      </w:r>
    </w:p>
    <w:p w:rsidR="00F3466D" w:rsidRDefault="001D5B94">
      <w:pPr>
        <w:ind w:left="400"/>
      </w:pPr>
      <w:r>
        <w:t>C. M</w:t>
      </w:r>
      <w:r>
        <w:t>ọ</w:t>
      </w:r>
      <w:r>
        <w:t>i giao d</w:t>
      </w:r>
      <w:r>
        <w:t>ị</w:t>
      </w:r>
      <w:r>
        <w:t>ch c</w:t>
      </w:r>
      <w:r>
        <w:t>ủ</w:t>
      </w:r>
      <w:r>
        <w:t>a ngư</w:t>
      </w:r>
      <w:r>
        <w:t>ờ</w:t>
      </w:r>
      <w:r>
        <w:t>i dân đ</w:t>
      </w:r>
      <w:r>
        <w:t>ề</w:t>
      </w:r>
      <w:r>
        <w:t>u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trên m</w:t>
      </w:r>
      <w:r>
        <w:t>ạ</w:t>
      </w:r>
      <w:r>
        <w:t>ng</w:t>
      </w:r>
    </w:p>
    <w:p w:rsidR="00F3466D" w:rsidRDefault="001D5B94">
      <w:pPr>
        <w:ind w:left="400"/>
      </w:pPr>
      <w:r>
        <w:t>D. Ngư</w:t>
      </w:r>
      <w:r>
        <w:t>ờ</w:t>
      </w:r>
      <w:r>
        <w:t>i dân không c</w:t>
      </w:r>
      <w:r>
        <w:t>ầ</w:t>
      </w:r>
      <w:r>
        <w:t>n đ</w:t>
      </w:r>
      <w:r>
        <w:t>ế</w:t>
      </w:r>
      <w:r>
        <w:t>n tr</w:t>
      </w:r>
      <w:r>
        <w:t>ụ</w:t>
      </w:r>
      <w:r>
        <w:t xml:space="preserve"> s</w:t>
      </w:r>
      <w:r>
        <w:t>ở</w:t>
      </w:r>
      <w:r>
        <w:t xml:space="preserve"> xã đ</w:t>
      </w:r>
      <w:r>
        <w:t>ể</w:t>
      </w:r>
      <w:r>
        <w:t xml:space="preserve"> làm vi</w:t>
      </w:r>
      <w:r>
        <w:t>ệ</w:t>
      </w:r>
      <w:r>
        <w:t>c</w:t>
      </w:r>
    </w:p>
    <w:p w:rsidR="00F3466D" w:rsidRDefault="001D5B94">
      <w:r>
        <w:rPr>
          <w:b/>
        </w:rPr>
        <w:t xml:space="preserve">Câu 7: </w:t>
      </w:r>
      <w:r>
        <w:t>L</w:t>
      </w:r>
      <w:r>
        <w:t>ợ</w:t>
      </w:r>
      <w:r>
        <w:t>i ích l</w:t>
      </w:r>
      <w:r>
        <w:t>ớ</w:t>
      </w:r>
      <w:r>
        <w:t>n nh</w:t>
      </w:r>
      <w:r>
        <w:t>ấ</w:t>
      </w:r>
      <w:r>
        <w:t>t c</w:t>
      </w:r>
      <w:r>
        <w:t>ủ</w:t>
      </w:r>
      <w:r>
        <w:t>a vi</w:t>
      </w:r>
      <w:r>
        <w:t>ệ</w:t>
      </w:r>
      <w:r>
        <w:t>c lưu tr</w:t>
      </w:r>
      <w:r>
        <w:t>ữ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trên môi trư</w:t>
      </w:r>
      <w:r>
        <w:t>ờ</w:t>
      </w:r>
      <w:r>
        <w:t>ng đi</w:t>
      </w:r>
      <w:r>
        <w:t>ệ</w:t>
      </w:r>
      <w:r>
        <w:t>n t</w:t>
      </w:r>
      <w:r>
        <w:t>ử</w:t>
      </w:r>
      <w:r>
        <w:t xml:space="preserve"> so v</w:t>
      </w:r>
      <w:r>
        <w:t>ớ</w:t>
      </w:r>
      <w:r>
        <w:t>i h</w:t>
      </w:r>
      <w:r>
        <w:t>ồ</w:t>
      </w:r>
      <w:r>
        <w:t xml:space="preserve"> sơ gi</w:t>
      </w:r>
      <w:r>
        <w:t>ấ</w:t>
      </w:r>
      <w:r>
        <w:t>y là gì?</w:t>
      </w:r>
    </w:p>
    <w:p w:rsidR="00F3466D" w:rsidRDefault="001D5B94">
      <w:pPr>
        <w:ind w:left="400"/>
      </w:pPr>
      <w:r>
        <w:t>A. H</w:t>
      </w:r>
      <w:r>
        <w:t>ồ</w:t>
      </w:r>
      <w:r>
        <w:t xml:space="preserve"> sơ đ</w:t>
      </w:r>
      <w:r>
        <w:t>ẹ</w:t>
      </w:r>
      <w:r>
        <w:t>p hơn</w:t>
      </w:r>
    </w:p>
    <w:p w:rsidR="00F3466D" w:rsidRPr="001D5B94" w:rsidRDefault="001D5B94">
      <w:pPr>
        <w:ind w:left="400"/>
      </w:pPr>
      <w:r w:rsidRPr="001D5B94">
        <w:t>B.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t</w:t>
      </w:r>
      <w:r w:rsidRPr="001D5B94">
        <w:t>ự</w:t>
      </w:r>
      <w:r w:rsidRPr="001D5B94">
        <w:t xml:space="preserve"> đ</w:t>
      </w:r>
      <w:r w:rsidRPr="001D5B94">
        <w:t>ộ</w:t>
      </w:r>
      <w:r w:rsidRPr="001D5B94">
        <w:t>ng k</w:t>
      </w:r>
      <w:r w:rsidRPr="001D5B94">
        <w:t>ế</w:t>
      </w:r>
      <w:r w:rsidRPr="001D5B94">
        <w:t>t n</w:t>
      </w:r>
      <w:r w:rsidRPr="001D5B94">
        <w:t>ố</w:t>
      </w:r>
      <w:r w:rsidRPr="001D5B94">
        <w:t>i, lo</w:t>
      </w:r>
      <w:r w:rsidRPr="001D5B94">
        <w:t>ạ</w:t>
      </w:r>
      <w:r w:rsidRPr="001D5B94">
        <w:t>i b</w:t>
      </w:r>
      <w:r w:rsidRPr="001D5B94">
        <w:t>ỏ</w:t>
      </w:r>
      <w:r w:rsidRPr="001D5B94">
        <w:t xml:space="preserve"> sai sót và tra c</w:t>
      </w:r>
      <w:r w:rsidRPr="001D5B94">
        <w:t>ứ</w:t>
      </w:r>
      <w:r w:rsidRPr="001D5B94">
        <w:t>u 24/7</w:t>
      </w:r>
    </w:p>
    <w:p w:rsidR="00F3466D" w:rsidRDefault="001D5B94">
      <w:pPr>
        <w:ind w:left="400"/>
      </w:pPr>
      <w:r>
        <w:t>C. Không bao gi</w:t>
      </w:r>
      <w:r>
        <w:t>ờ</w:t>
      </w:r>
      <w:r>
        <w:t xml:space="preserve"> b</w:t>
      </w:r>
      <w:r>
        <w:t>ị</w:t>
      </w:r>
      <w:r>
        <w:t xml:space="preserve"> m</w:t>
      </w:r>
      <w:r>
        <w:t>ấ</w:t>
      </w:r>
      <w:r>
        <w:t>t d</w:t>
      </w:r>
      <w:r>
        <w:t>ữ</w:t>
      </w:r>
      <w:r>
        <w:t xml:space="preserve"> li</w:t>
      </w:r>
      <w:r>
        <w:t>ệ</w:t>
      </w:r>
      <w:r>
        <w:t>u</w:t>
      </w:r>
    </w:p>
    <w:p w:rsidR="00F3466D" w:rsidRDefault="001D5B94">
      <w:pPr>
        <w:ind w:left="400"/>
      </w:pPr>
      <w:r>
        <w:t>D. Gi</w:t>
      </w:r>
      <w:r>
        <w:t>ả</w:t>
      </w:r>
      <w:r>
        <w:t>m di</w:t>
      </w:r>
      <w:r>
        <w:t>ệ</w:t>
      </w:r>
      <w:r>
        <w:t>n tích phòng kho</w:t>
      </w:r>
    </w:p>
    <w:p w:rsidR="00F3466D" w:rsidRDefault="001D5B94">
      <w:r>
        <w:rPr>
          <w:b/>
        </w:rPr>
        <w:t xml:space="preserve">Câu 8: </w:t>
      </w:r>
      <w:r>
        <w:t>Công c</w:t>
      </w:r>
      <w:r>
        <w:t>ụ</w:t>
      </w:r>
      <w:r>
        <w:t xml:space="preserve"> nào sa</w:t>
      </w:r>
      <w:r>
        <w:t>u đây h</w:t>
      </w:r>
      <w:r>
        <w:t>ỗ</w:t>
      </w:r>
      <w:r>
        <w:t xml:space="preserve"> tr</w:t>
      </w:r>
      <w:r>
        <w:t>ợ</w:t>
      </w:r>
      <w:r>
        <w:t xml:space="preserve"> ki</w:t>
      </w:r>
      <w:r>
        <w:t>ể</w:t>
      </w:r>
      <w:r>
        <w:t>m ch</w:t>
      </w:r>
      <w:r>
        <w:t>ứ</w:t>
      </w:r>
      <w:r>
        <w:t>ng ngu</w:t>
      </w:r>
      <w:r>
        <w:t>ồ</w:t>
      </w:r>
      <w:r>
        <w:t>n g</w:t>
      </w:r>
      <w:r>
        <w:t>ố</w:t>
      </w:r>
      <w:r>
        <w:t xml:space="preserve">c hình </w:t>
      </w:r>
      <w:r>
        <w:t>ả</w:t>
      </w:r>
      <w:r>
        <w:t>nh hi</w:t>
      </w:r>
      <w:r>
        <w:t>ệ</w:t>
      </w:r>
      <w:r>
        <w:t>u qu</w:t>
      </w:r>
      <w:r>
        <w:t>ả</w:t>
      </w:r>
      <w:r>
        <w:t xml:space="preserve"> nh</w:t>
      </w:r>
      <w:r>
        <w:t>ấ</w:t>
      </w:r>
      <w:r>
        <w:t>t?</w:t>
      </w:r>
    </w:p>
    <w:p w:rsidR="00F3466D" w:rsidRDefault="001D5B94">
      <w:pPr>
        <w:ind w:left="400"/>
      </w:pPr>
      <w:r>
        <w:t>A. Google Search thông thư</w:t>
      </w:r>
      <w:r>
        <w:t>ờ</w:t>
      </w:r>
      <w:r>
        <w:t>ng</w:t>
      </w:r>
    </w:p>
    <w:p w:rsidR="00F3466D" w:rsidRPr="001D5B94" w:rsidRDefault="001D5B94">
      <w:pPr>
        <w:ind w:left="400"/>
      </w:pPr>
      <w:r w:rsidRPr="001D5B94">
        <w:t>B. Google Reverse Image Search (Tìm ki</w:t>
      </w:r>
      <w:r w:rsidRPr="001D5B94">
        <w:t>ế</w:t>
      </w:r>
      <w:r w:rsidRPr="001D5B94">
        <w:t>m b</w:t>
      </w:r>
      <w:r w:rsidRPr="001D5B94">
        <w:t>ằ</w:t>
      </w:r>
      <w:r w:rsidRPr="001D5B94">
        <w:t xml:space="preserve">ng hình </w:t>
      </w:r>
      <w:r w:rsidRPr="001D5B94">
        <w:t>ả</w:t>
      </w:r>
      <w:r w:rsidRPr="001D5B94">
        <w:t>nh)</w:t>
      </w:r>
    </w:p>
    <w:p w:rsidR="00F3466D" w:rsidRDefault="001D5B94">
      <w:pPr>
        <w:ind w:left="400"/>
      </w:pPr>
      <w:r>
        <w:t>C. Facebook Search</w:t>
      </w:r>
    </w:p>
    <w:p w:rsidR="00F3466D" w:rsidRDefault="001D5B94">
      <w:pPr>
        <w:ind w:left="400"/>
      </w:pPr>
      <w:r>
        <w:t>D. Zalo Scan</w:t>
      </w:r>
    </w:p>
    <w:p w:rsidR="00F3466D" w:rsidRDefault="001D5B94">
      <w:r>
        <w:rPr>
          <w:b/>
        </w:rPr>
        <w:t xml:space="preserve">Câu 9: </w:t>
      </w:r>
      <w:r>
        <w:t>C</w:t>
      </w:r>
      <w:r>
        <w:t>ổ</w:t>
      </w:r>
      <w:r>
        <w:t>ng d</w:t>
      </w:r>
      <w:r>
        <w:t>ị</w:t>
      </w:r>
      <w:r>
        <w:t>ch v</w:t>
      </w:r>
      <w:r>
        <w:t>ụ</w:t>
      </w:r>
      <w:r>
        <w:t xml:space="preserve"> công qu</w:t>
      </w:r>
      <w:r>
        <w:t>ố</w:t>
      </w:r>
      <w:r>
        <w:t>c gia có vai trò gì trong chuy</w:t>
      </w:r>
      <w:r>
        <w:t>ể</w:t>
      </w:r>
      <w:r>
        <w:t>n đ</w:t>
      </w:r>
      <w:r>
        <w:t>ổ</w:t>
      </w:r>
      <w:r>
        <w:t>i s</w:t>
      </w:r>
      <w:r>
        <w:t>ố</w:t>
      </w:r>
      <w:r>
        <w:t>?</w:t>
      </w:r>
    </w:p>
    <w:p w:rsidR="00F3466D" w:rsidRDefault="001D5B94">
      <w:pPr>
        <w:ind w:left="400"/>
      </w:pPr>
      <w:r>
        <w:t>A. Ch</w:t>
      </w:r>
      <w:r>
        <w:t>ỉ</w:t>
      </w:r>
      <w:r>
        <w:t xml:space="preserve"> dùng</w:t>
      </w:r>
      <w:r>
        <w:t xml:space="preserve"> đ</w:t>
      </w:r>
      <w:r>
        <w:t>ể</w:t>
      </w:r>
      <w:r>
        <w:t xml:space="preserve"> tra c</w:t>
      </w:r>
      <w:r>
        <w:t>ứ</w:t>
      </w:r>
      <w:r>
        <w:t>u thông tin</w:t>
      </w:r>
    </w:p>
    <w:p w:rsidR="00F3466D" w:rsidRPr="001D5B94" w:rsidRDefault="001D5B94">
      <w:pPr>
        <w:ind w:left="400"/>
      </w:pPr>
      <w:r w:rsidRPr="001D5B94">
        <w:t>B. K</w:t>
      </w:r>
      <w:r w:rsidRPr="001D5B94">
        <w:t>ế</w:t>
      </w:r>
      <w:r w:rsidRPr="001D5B94">
        <w:t>t n</w:t>
      </w:r>
      <w:r w:rsidRPr="001D5B94">
        <w:t>ố</w:t>
      </w:r>
      <w:r w:rsidRPr="001D5B94">
        <w:t>i, cung c</w:t>
      </w:r>
      <w:r w:rsidRPr="001D5B94">
        <w:t>ấ</w:t>
      </w:r>
      <w:r w:rsidRPr="001D5B94">
        <w:t>p thông tin và d</w:t>
      </w:r>
      <w:r w:rsidRPr="001D5B94">
        <w:t>ị</w:t>
      </w:r>
      <w:r w:rsidRPr="001D5B94">
        <w:t>ch v</w:t>
      </w:r>
      <w:r w:rsidRPr="001D5B94">
        <w:t>ụ</w:t>
      </w:r>
      <w:r w:rsidRPr="001D5B94">
        <w:t xml:space="preserve"> công tr</w:t>
      </w:r>
      <w:r w:rsidRPr="001D5B94">
        <w:t>ự</w:t>
      </w:r>
      <w:r w:rsidRPr="001D5B94">
        <w:t>c tuy</w:t>
      </w:r>
      <w:r w:rsidRPr="001D5B94">
        <w:t>ế</w:t>
      </w:r>
      <w:r w:rsidRPr="001D5B94">
        <w:t>n m</w:t>
      </w:r>
      <w:r w:rsidRPr="001D5B94">
        <w:t>ọ</w:t>
      </w:r>
      <w:r w:rsidRPr="001D5B94">
        <w:t>i lúc, m</w:t>
      </w:r>
      <w:r w:rsidRPr="001D5B94">
        <w:t>ọ</w:t>
      </w:r>
      <w:r w:rsidRPr="001D5B94">
        <w:t>i nơi</w:t>
      </w:r>
    </w:p>
    <w:p w:rsidR="00F3466D" w:rsidRDefault="001D5B94">
      <w:pPr>
        <w:ind w:left="400"/>
      </w:pPr>
      <w:r>
        <w:t>C. Là nơi đ</w:t>
      </w:r>
      <w:r>
        <w:t>ể</w:t>
      </w:r>
      <w:r>
        <w:t xml:space="preserve"> ngư</w:t>
      </w:r>
      <w:r>
        <w:t>ờ</w:t>
      </w:r>
      <w:r>
        <w:t>i dân g</w:t>
      </w:r>
      <w:r>
        <w:t>ử</w:t>
      </w:r>
      <w:r>
        <w:t>i email cho cán b</w:t>
      </w:r>
      <w:r>
        <w:t>ộ</w:t>
      </w:r>
    </w:p>
    <w:p w:rsidR="00F3466D" w:rsidRDefault="001D5B94">
      <w:pPr>
        <w:ind w:left="400"/>
      </w:pPr>
      <w:r>
        <w:t>D. Là m</w:t>
      </w:r>
      <w:r>
        <w:t>ạ</w:t>
      </w:r>
      <w:r>
        <w:t>ng xã h</w:t>
      </w:r>
      <w:r>
        <w:t>ộ</w:t>
      </w:r>
      <w:r>
        <w:t>i c</w:t>
      </w:r>
      <w:r>
        <w:t>ủ</w:t>
      </w:r>
      <w:r>
        <w:t>a cán b</w:t>
      </w:r>
      <w:r>
        <w:t>ộ</w:t>
      </w:r>
      <w:r>
        <w:t xml:space="preserve"> nhà nư</w:t>
      </w:r>
      <w:r>
        <w:t>ớ</w:t>
      </w:r>
      <w:r>
        <w:t>c</w:t>
      </w:r>
    </w:p>
    <w:p w:rsidR="00F3466D" w:rsidRDefault="001D5B94">
      <w:r>
        <w:rPr>
          <w:b/>
        </w:rPr>
        <w:t xml:space="preserve">Câu 10: </w:t>
      </w:r>
      <w:r>
        <w:t>Nguyên t</w:t>
      </w:r>
      <w:r>
        <w:t>ắ</w:t>
      </w:r>
      <w:r>
        <w:t>c nào quan tr</w:t>
      </w:r>
      <w:r>
        <w:t>ọ</w:t>
      </w:r>
      <w:r>
        <w:t>ng nh</w:t>
      </w:r>
      <w:r>
        <w:t>ấ</w:t>
      </w:r>
      <w:r>
        <w:t>t khi cán b</w:t>
      </w:r>
      <w:r>
        <w:t>ộ</w:t>
      </w:r>
      <w:r>
        <w:t xml:space="preserve"> ti</w:t>
      </w:r>
      <w:r>
        <w:t>ế</w:t>
      </w:r>
      <w:r>
        <w:t>p nh</w:t>
      </w:r>
      <w:r>
        <w:t>ậ</w:t>
      </w:r>
      <w:r>
        <w:t xml:space="preserve">n thông tin trên </w:t>
      </w:r>
      <w:r>
        <w:t>m</w:t>
      </w:r>
      <w:r>
        <w:t>ạ</w:t>
      </w:r>
      <w:r>
        <w:t>ng xã h</w:t>
      </w:r>
      <w:r>
        <w:t>ộ</w:t>
      </w:r>
      <w:r>
        <w:t>i?</w:t>
      </w:r>
    </w:p>
    <w:p w:rsidR="00F3466D" w:rsidRDefault="001D5B94">
      <w:pPr>
        <w:ind w:left="400"/>
      </w:pPr>
      <w:r>
        <w:t>A. Chia s</w:t>
      </w:r>
      <w:r>
        <w:t>ẻ</w:t>
      </w:r>
      <w:r>
        <w:t xml:space="preserve"> ngay cho đ</w:t>
      </w:r>
      <w:r>
        <w:t>ồ</w:t>
      </w:r>
      <w:r>
        <w:t>ng nghi</w:t>
      </w:r>
      <w:r>
        <w:t>ệ</w:t>
      </w:r>
      <w:r>
        <w:t>p</w:t>
      </w:r>
    </w:p>
    <w:p w:rsidR="00F3466D" w:rsidRPr="001D5B94" w:rsidRDefault="001D5B94">
      <w:pPr>
        <w:ind w:left="400"/>
      </w:pPr>
      <w:r w:rsidRPr="001D5B94">
        <w:lastRenderedPageBreak/>
        <w:t>B. Tin tư</w:t>
      </w:r>
      <w:r w:rsidRPr="001D5B94">
        <w:t>ở</w:t>
      </w:r>
      <w:r w:rsidRPr="001D5B94">
        <w:t>ng các trang có nhi</w:t>
      </w:r>
      <w:r w:rsidRPr="001D5B94">
        <w:t>ề</w:t>
      </w:r>
      <w:r w:rsidRPr="001D5B94">
        <w:t>u lư</w:t>
      </w:r>
      <w:r w:rsidRPr="001D5B94">
        <w:t>ợ</w:t>
      </w:r>
      <w:r w:rsidRPr="001D5B94">
        <w:t>t thích</w:t>
      </w:r>
    </w:p>
    <w:p w:rsidR="00F3466D" w:rsidRPr="001D5B94" w:rsidRDefault="001D5B94">
      <w:pPr>
        <w:ind w:left="400"/>
      </w:pPr>
      <w:r w:rsidRPr="001D5B94">
        <w:t>C. Ki</w:t>
      </w:r>
      <w:r w:rsidRPr="001D5B94">
        <w:t>ể</w:t>
      </w:r>
      <w:r w:rsidRPr="001D5B94">
        <w:t>m ch</w:t>
      </w:r>
      <w:r w:rsidRPr="001D5B94">
        <w:t>ứ</w:t>
      </w:r>
      <w:r w:rsidRPr="001D5B94">
        <w:t>ng thông tin trư</w:t>
      </w:r>
      <w:r w:rsidRPr="001D5B94">
        <w:t>ớ</w:t>
      </w:r>
      <w:r w:rsidRPr="001D5B94">
        <w:t>c khi tin và chia s</w:t>
      </w:r>
      <w:r w:rsidRPr="001D5B94">
        <w:t>ẻ</w:t>
      </w:r>
    </w:p>
    <w:p w:rsidR="00F3466D" w:rsidRDefault="001D5B94">
      <w:pPr>
        <w:ind w:left="400"/>
      </w:pPr>
      <w:r>
        <w:t>D. Xóa ngay l</w:t>
      </w:r>
      <w:r>
        <w:t>ậ</w:t>
      </w:r>
      <w:r>
        <w:t>p t</w:t>
      </w:r>
      <w:r>
        <w:t>ứ</w:t>
      </w:r>
      <w:r>
        <w:t>c các tin x</w:t>
      </w:r>
      <w:r>
        <w:t>ấ</w:t>
      </w:r>
      <w:r>
        <w:t>u</w:t>
      </w:r>
    </w:p>
    <w:p w:rsidR="00F3466D" w:rsidRDefault="001D5B94">
      <w:r>
        <w:rPr>
          <w:b/>
        </w:rPr>
        <w:t xml:space="preserve">Câu 11: </w:t>
      </w:r>
      <w:r>
        <w:t>AI (Trí tu</w:t>
      </w:r>
      <w:r>
        <w:t>ệ</w:t>
      </w:r>
      <w:r>
        <w:t xml:space="preserve"> nhân t</w:t>
      </w:r>
      <w:r>
        <w:t>ạ</w:t>
      </w:r>
      <w:r>
        <w:t>o) đư</w:t>
      </w:r>
      <w:r>
        <w:t>ợ</w:t>
      </w:r>
      <w:r>
        <w:t>c đ</w:t>
      </w:r>
      <w:r>
        <w:t>ị</w:t>
      </w:r>
      <w:r>
        <w:t>nh nghĩa cơ b</w:t>
      </w:r>
      <w:r>
        <w:t>ả</w:t>
      </w:r>
      <w:r>
        <w:t>n là gì?</w:t>
      </w:r>
    </w:p>
    <w:p w:rsidR="00F3466D" w:rsidRDefault="001D5B94">
      <w:pPr>
        <w:ind w:left="400"/>
      </w:pPr>
      <w:r>
        <w:t>A. M</w:t>
      </w:r>
      <w:r>
        <w:t>ộ</w:t>
      </w:r>
      <w:r>
        <w:t>t lo</w:t>
      </w:r>
      <w:r>
        <w:t>ạ</w:t>
      </w:r>
      <w:r>
        <w:t>i robot có hình d</w:t>
      </w:r>
      <w:r>
        <w:t>áng gi</w:t>
      </w:r>
      <w:r>
        <w:t>ố</w:t>
      </w:r>
      <w:r>
        <w:t>ng con ngư</w:t>
      </w:r>
      <w:r>
        <w:t>ờ</w:t>
      </w:r>
      <w:r>
        <w:t>i</w:t>
      </w:r>
    </w:p>
    <w:p w:rsidR="00F3466D" w:rsidRPr="001D5B94" w:rsidRDefault="001D5B94">
      <w:pPr>
        <w:ind w:left="400"/>
      </w:pPr>
      <w:r w:rsidRPr="001D5B94">
        <w:t>B. Kh</w:t>
      </w:r>
      <w:r w:rsidRPr="001D5B94">
        <w:t>ả</w:t>
      </w:r>
      <w:r w:rsidRPr="001D5B94">
        <w:t xml:space="preserve"> năng c</w:t>
      </w:r>
      <w:r w:rsidRPr="001D5B94">
        <w:t>ủ</w:t>
      </w:r>
      <w:r w:rsidRPr="001D5B94">
        <w:t>a máy tính th</w:t>
      </w:r>
      <w:r w:rsidRPr="001D5B94">
        <w:t>ự</w:t>
      </w:r>
      <w:r w:rsidRPr="001D5B94">
        <w:t>c hi</w:t>
      </w:r>
      <w:r w:rsidRPr="001D5B94">
        <w:t>ệ</w:t>
      </w:r>
      <w:r w:rsidRPr="001D5B94">
        <w:t>n các nhi</w:t>
      </w:r>
      <w:r w:rsidRPr="001D5B94">
        <w:t>ệ</w:t>
      </w:r>
      <w:r w:rsidRPr="001D5B94">
        <w:t>m v</w:t>
      </w:r>
      <w:r w:rsidRPr="001D5B94">
        <w:t>ụ</w:t>
      </w:r>
      <w:r w:rsidRPr="001D5B94">
        <w:t xml:space="preserve"> đòi h</w:t>
      </w:r>
      <w:r w:rsidRPr="001D5B94">
        <w:t>ỏ</w:t>
      </w:r>
      <w:r w:rsidRPr="001D5B94">
        <w:t>i trí thông minh c</w:t>
      </w:r>
      <w:r w:rsidRPr="001D5B94">
        <w:t>ủ</w:t>
      </w:r>
      <w:r w:rsidRPr="001D5B94">
        <w:t>a con ngư</w:t>
      </w:r>
      <w:r w:rsidRPr="001D5B94">
        <w:t>ờ</w:t>
      </w:r>
      <w:r w:rsidRPr="001D5B94">
        <w:t>i</w:t>
      </w:r>
    </w:p>
    <w:p w:rsidR="00F3466D" w:rsidRDefault="001D5B94">
      <w:pPr>
        <w:ind w:left="400"/>
      </w:pPr>
      <w:r>
        <w:t>C. M</w:t>
      </w:r>
      <w:r>
        <w:t>ộ</w:t>
      </w:r>
      <w:r>
        <w:t>t ph</w:t>
      </w:r>
      <w:r>
        <w:t>ầ</w:t>
      </w:r>
      <w:r>
        <w:t>n m</w:t>
      </w:r>
      <w:r>
        <w:t>ề</w:t>
      </w:r>
      <w:r>
        <w:t>m so</w:t>
      </w:r>
      <w:r>
        <w:t>ạ</w:t>
      </w:r>
      <w:r>
        <w:t>n th</w:t>
      </w:r>
      <w:r>
        <w:t>ả</w:t>
      </w:r>
      <w:r>
        <w:t>o văn b</w:t>
      </w:r>
      <w:r>
        <w:t>ả</w:t>
      </w:r>
      <w:r>
        <w:t>n nâng cao</w:t>
      </w:r>
    </w:p>
    <w:p w:rsidR="00F3466D" w:rsidRDefault="001D5B94">
      <w:pPr>
        <w:ind w:left="400"/>
      </w:pPr>
      <w:r>
        <w:t>D. H</w:t>
      </w:r>
      <w:r>
        <w:t>ệ</w:t>
      </w:r>
      <w:r>
        <w:t xml:space="preserve"> th</w:t>
      </w:r>
      <w:r>
        <w:t>ố</w:t>
      </w:r>
      <w:r>
        <w:t>ng camera giám sát thông minh</w:t>
      </w:r>
    </w:p>
    <w:p w:rsidR="00F3466D" w:rsidRDefault="001D5B94">
      <w:r>
        <w:rPr>
          <w:b/>
        </w:rPr>
        <w:t xml:space="preserve">Câu 12: </w:t>
      </w:r>
      <w:r>
        <w:t>B</w:t>
      </w:r>
      <w:r>
        <w:t>ố</w:t>
      </w:r>
      <w:r>
        <w:t>n năng l</w:t>
      </w:r>
      <w:r>
        <w:t>ự</w:t>
      </w:r>
      <w:r>
        <w:t>c c</w:t>
      </w:r>
      <w:r>
        <w:t>ố</w:t>
      </w:r>
      <w:r>
        <w:t>t lõi c</w:t>
      </w:r>
      <w:r>
        <w:t>ủ</w:t>
      </w:r>
      <w:r>
        <w:t>a AI bao g</w:t>
      </w:r>
      <w:r>
        <w:t>ồ</w:t>
      </w:r>
      <w:r>
        <w:t>m:</w:t>
      </w:r>
    </w:p>
    <w:p w:rsidR="00F3466D" w:rsidRDefault="001D5B94">
      <w:pPr>
        <w:ind w:left="400"/>
      </w:pPr>
      <w:r>
        <w:t>A. Nghe, Nói, Đ</w:t>
      </w:r>
      <w:r>
        <w:t>ọ</w:t>
      </w:r>
      <w:r>
        <w:t>c, Vi</w:t>
      </w:r>
      <w:r>
        <w:t>ế</w:t>
      </w:r>
      <w:r>
        <w:t>t</w:t>
      </w:r>
    </w:p>
    <w:p w:rsidR="00F3466D" w:rsidRPr="001D5B94" w:rsidRDefault="001D5B94">
      <w:pPr>
        <w:ind w:left="400"/>
      </w:pPr>
      <w:r w:rsidRPr="001D5B94">
        <w:t>B. H</w:t>
      </w:r>
      <w:r w:rsidRPr="001D5B94">
        <w:t>ọ</w:t>
      </w:r>
      <w:r w:rsidRPr="001D5B94">
        <w:t>c h</w:t>
      </w:r>
      <w:r w:rsidRPr="001D5B94">
        <w:t>ỏ</w:t>
      </w:r>
      <w:r w:rsidRPr="001D5B94">
        <w:t>i, L</w:t>
      </w:r>
      <w:r w:rsidRPr="001D5B94">
        <w:t>ậ</w:t>
      </w:r>
      <w:r w:rsidRPr="001D5B94">
        <w:t>p lu</w:t>
      </w:r>
      <w:r w:rsidRPr="001D5B94">
        <w:t>ậ</w:t>
      </w:r>
      <w:r w:rsidRPr="001D5B94">
        <w:t>n, Gi</w:t>
      </w:r>
      <w:r w:rsidRPr="001D5B94">
        <w:t>ả</w:t>
      </w:r>
      <w:r w:rsidRPr="001D5B94">
        <w:t>i quy</w:t>
      </w:r>
      <w:r w:rsidRPr="001D5B94">
        <w:t>ế</w:t>
      </w:r>
      <w:r w:rsidRPr="001D5B94">
        <w:t>t v</w:t>
      </w:r>
      <w:r w:rsidRPr="001D5B94">
        <w:t>ấ</w:t>
      </w:r>
      <w:r w:rsidRPr="001D5B94">
        <w:t>n đ</w:t>
      </w:r>
      <w:r w:rsidRPr="001D5B94">
        <w:t>ề</w:t>
      </w:r>
      <w:r w:rsidRPr="001D5B94">
        <w:t>, Nh</w:t>
      </w:r>
      <w:r w:rsidRPr="001D5B94">
        <w:t>ậ</w:t>
      </w:r>
      <w:r w:rsidRPr="001D5B94">
        <w:t>n d</w:t>
      </w:r>
      <w:r w:rsidRPr="001D5B94">
        <w:t>ạ</w:t>
      </w:r>
      <w:r w:rsidRPr="001D5B94">
        <w:t>ng &amp; Th</w:t>
      </w:r>
      <w:r w:rsidRPr="001D5B94">
        <w:t>ấ</w:t>
      </w:r>
      <w:r w:rsidRPr="001D5B94">
        <w:t>u hi</w:t>
      </w:r>
      <w:r w:rsidRPr="001D5B94">
        <w:t>ể</w:t>
      </w:r>
      <w:r w:rsidRPr="001D5B94">
        <w:t>u</w:t>
      </w:r>
    </w:p>
    <w:p w:rsidR="00F3466D" w:rsidRDefault="001D5B94">
      <w:pPr>
        <w:ind w:left="400"/>
      </w:pPr>
      <w:r>
        <w:t>C. Ch</w:t>
      </w:r>
      <w:r>
        <w:t>ạ</w:t>
      </w:r>
      <w:r>
        <w:t>y nhanh, Tính toán gi</w:t>
      </w:r>
      <w:r>
        <w:t>ỏ</w:t>
      </w:r>
      <w:r>
        <w:t>i, Nh</w:t>
      </w:r>
      <w:r>
        <w:t>ớ</w:t>
      </w:r>
      <w:r>
        <w:t xml:space="preserve"> lâu, Không m</w:t>
      </w:r>
      <w:r>
        <w:t>ệ</w:t>
      </w:r>
      <w:r>
        <w:t>t m</w:t>
      </w:r>
      <w:r>
        <w:t>ỏ</w:t>
      </w:r>
      <w:r>
        <w:t>i</w:t>
      </w:r>
    </w:p>
    <w:p w:rsidR="00F3466D" w:rsidRDefault="001D5B94">
      <w:pPr>
        <w:ind w:left="400"/>
      </w:pPr>
      <w:r>
        <w:t xml:space="preserve">D. Quét </w:t>
      </w:r>
      <w:r>
        <w:t>ả</w:t>
      </w:r>
      <w:r>
        <w:t>nh, D</w:t>
      </w:r>
      <w:r>
        <w:t>ị</w:t>
      </w:r>
      <w:r>
        <w:t>ch thu</w:t>
      </w:r>
      <w:r>
        <w:t>ậ</w:t>
      </w:r>
      <w:r>
        <w:t>t, V</w:t>
      </w:r>
      <w:r>
        <w:t>ẽ</w:t>
      </w:r>
      <w:r>
        <w:t xml:space="preserve"> hình, So</w:t>
      </w:r>
      <w:r>
        <w:t>ạ</w:t>
      </w:r>
      <w:r>
        <w:t>n văn b</w:t>
      </w:r>
      <w:r>
        <w:t>ả</w:t>
      </w:r>
      <w:r>
        <w:t>n</w:t>
      </w:r>
    </w:p>
    <w:p w:rsidR="00F3466D" w:rsidRDefault="001D5B94">
      <w:r>
        <w:rPr>
          <w:b/>
        </w:rPr>
        <w:t xml:space="preserve">Câu 13: </w:t>
      </w:r>
      <w:r>
        <w:t>Trong công vi</w:t>
      </w:r>
      <w:r>
        <w:t>ệ</w:t>
      </w:r>
      <w:r>
        <w:t>c hành chính, AI đóng vai trò là:</w:t>
      </w:r>
    </w:p>
    <w:p w:rsidR="00F3466D" w:rsidRPr="001D5B94" w:rsidRDefault="001D5B94">
      <w:pPr>
        <w:ind w:left="400"/>
      </w:pPr>
      <w:r>
        <w:t>A</w:t>
      </w:r>
      <w:r w:rsidRPr="001D5B94">
        <w:t>. Ngư</w:t>
      </w:r>
      <w:r w:rsidRPr="001D5B94">
        <w:t>ờ</w:t>
      </w:r>
      <w:r w:rsidRPr="001D5B94">
        <w:t>i thay th</w:t>
      </w:r>
      <w:r w:rsidRPr="001D5B94">
        <w:t>ế</w:t>
      </w:r>
      <w:r w:rsidRPr="001D5B94">
        <w:t xml:space="preserve"> hoàn toàn cán b</w:t>
      </w:r>
      <w:r w:rsidRPr="001D5B94">
        <w:t>ộ</w:t>
      </w:r>
    </w:p>
    <w:p w:rsidR="00F3466D" w:rsidRPr="001D5B94" w:rsidRDefault="001D5B94">
      <w:pPr>
        <w:ind w:left="400"/>
      </w:pPr>
      <w:r w:rsidRPr="001D5B94">
        <w:t>B</w:t>
      </w:r>
      <w:r w:rsidRPr="001D5B94">
        <w:t>. Tr</w:t>
      </w:r>
      <w:r w:rsidRPr="001D5B94">
        <w:t>ợ</w:t>
      </w:r>
      <w:r w:rsidRPr="001D5B94">
        <w:t xml:space="preserve"> th</w:t>
      </w:r>
      <w:r w:rsidRPr="001D5B94">
        <w:t>ủ</w:t>
      </w:r>
      <w:r w:rsidRPr="001D5B94">
        <w:t xml:space="preserve"> đ</w:t>
      </w:r>
      <w:r w:rsidRPr="001D5B94">
        <w:t>ắ</w:t>
      </w:r>
      <w:r w:rsidRPr="001D5B94">
        <w:t>c l</w:t>
      </w:r>
      <w:r w:rsidRPr="001D5B94">
        <w:t>ự</w:t>
      </w:r>
      <w:r w:rsidRPr="001D5B94">
        <w:t>c h</w:t>
      </w:r>
      <w:r w:rsidRPr="001D5B94">
        <w:t>ỗ</w:t>
      </w:r>
      <w:r w:rsidRPr="001D5B94">
        <w:t xml:space="preserve"> tr</w:t>
      </w:r>
      <w:r w:rsidRPr="001D5B94">
        <w:t>ợ</w:t>
      </w:r>
      <w:r w:rsidRPr="001D5B94">
        <w:t xml:space="preserve"> x</w:t>
      </w:r>
      <w:r w:rsidRPr="001D5B94">
        <w:t>ử</w:t>
      </w:r>
      <w:r w:rsidRPr="001D5B94">
        <w:t xml:space="preserve"> lý thông tin và sáng t</w:t>
      </w:r>
      <w:r w:rsidRPr="001D5B94">
        <w:t>ạ</w:t>
      </w:r>
      <w:r w:rsidRPr="001D5B94">
        <w:t>o n</w:t>
      </w:r>
      <w:r w:rsidRPr="001D5B94">
        <w:t>ộ</w:t>
      </w:r>
      <w:r w:rsidRPr="001D5B94">
        <w:t>i dung</w:t>
      </w:r>
    </w:p>
    <w:p w:rsidR="00F3466D" w:rsidRDefault="001D5B94">
      <w:pPr>
        <w:ind w:left="400"/>
      </w:pPr>
      <w:r>
        <w:t>C. M</w:t>
      </w:r>
      <w:r>
        <w:t>ộ</w:t>
      </w:r>
      <w:r>
        <w:t>t trò chơi gi</w:t>
      </w:r>
      <w:r>
        <w:t>ả</w:t>
      </w:r>
      <w:r>
        <w:t>i trí sau gi</w:t>
      </w:r>
      <w:r>
        <w:t>ờ</w:t>
      </w:r>
      <w:r>
        <w:t xml:space="preserve"> làm</w:t>
      </w:r>
    </w:p>
    <w:p w:rsidR="00F3466D" w:rsidRDefault="001D5B94">
      <w:pPr>
        <w:ind w:left="400"/>
      </w:pPr>
      <w:r>
        <w:t>D. Công c</w:t>
      </w:r>
      <w:r>
        <w:t>ụ</w:t>
      </w:r>
      <w:r>
        <w:t xml:space="preserve"> đ</w:t>
      </w:r>
      <w:r>
        <w:t>ể</w:t>
      </w:r>
      <w:r>
        <w:t xml:space="preserve"> đ</w:t>
      </w:r>
      <w:r>
        <w:t>ổ</w:t>
      </w:r>
      <w:r>
        <w:t xml:space="preserve"> l</w:t>
      </w:r>
      <w:r>
        <w:t>ỗ</w:t>
      </w:r>
      <w:r>
        <w:t>i khi có sai sót</w:t>
      </w:r>
    </w:p>
    <w:p w:rsidR="00F3466D" w:rsidRDefault="001D5B94">
      <w:r>
        <w:rPr>
          <w:b/>
        </w:rPr>
        <w:t xml:space="preserve">Câu 14: </w:t>
      </w:r>
      <w:r>
        <w:t>Khi s</w:t>
      </w:r>
      <w:r>
        <w:t>ử</w:t>
      </w:r>
      <w:r>
        <w:t xml:space="preserve"> d</w:t>
      </w:r>
      <w:r>
        <w:t>ụ</w:t>
      </w:r>
      <w:r>
        <w:t>ng AI công c</w:t>
      </w:r>
      <w:r>
        <w:t>ộ</w:t>
      </w:r>
      <w:r>
        <w:t>ng (ChatGPT, Gemini), cán b</w:t>
      </w:r>
      <w:r>
        <w:t>ộ</w:t>
      </w:r>
      <w:r>
        <w:t xml:space="preserve"> TUY</w:t>
      </w:r>
      <w:r>
        <w:t>Ệ</w:t>
      </w:r>
      <w:r>
        <w:t>T Đ</w:t>
      </w:r>
      <w:r>
        <w:t>Ố</w:t>
      </w:r>
      <w:r>
        <w:t>I không đư</w:t>
      </w:r>
      <w:r>
        <w:t>ợ</w:t>
      </w:r>
      <w:r>
        <w:t>c làm gì?</w:t>
      </w:r>
    </w:p>
    <w:p w:rsidR="00F3466D" w:rsidRDefault="001D5B94">
      <w:pPr>
        <w:ind w:left="400"/>
      </w:pPr>
      <w:r>
        <w:t>A. H</w:t>
      </w:r>
      <w:r>
        <w:t>ỏ</w:t>
      </w:r>
      <w:r>
        <w:t>i v</w:t>
      </w:r>
      <w:r>
        <w:t>ề</w:t>
      </w:r>
      <w:r>
        <w:t xml:space="preserve"> các quy đ</w:t>
      </w:r>
      <w:r>
        <w:t>ị</w:t>
      </w:r>
      <w:r>
        <w:t>nh pháp lu</w:t>
      </w:r>
      <w:r>
        <w:t>ậ</w:t>
      </w:r>
      <w:r>
        <w:t xml:space="preserve">t </w:t>
      </w:r>
      <w:r>
        <w:t>công khai</w:t>
      </w:r>
    </w:p>
    <w:p w:rsidR="00F3466D" w:rsidRPr="001D5B94" w:rsidRDefault="001D5B94">
      <w:pPr>
        <w:ind w:left="400"/>
      </w:pPr>
      <w:r w:rsidRPr="001D5B94">
        <w:t>B. Đưa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cá nhân nh</w:t>
      </w:r>
      <w:r w:rsidRPr="001D5B94">
        <w:t>ạ</w:t>
      </w:r>
      <w:r w:rsidRPr="001D5B94">
        <w:t>y c</w:t>
      </w:r>
      <w:r w:rsidRPr="001D5B94">
        <w:t>ả</w:t>
      </w:r>
      <w:r w:rsidRPr="001D5B94">
        <w:t>m c</w:t>
      </w:r>
      <w:r w:rsidRPr="001D5B94">
        <w:t>ủ</w:t>
      </w:r>
      <w:r w:rsidRPr="001D5B94">
        <w:t>a công dân ho</w:t>
      </w:r>
      <w:r w:rsidRPr="001D5B94">
        <w:t>ặ</w:t>
      </w:r>
      <w:r w:rsidRPr="001D5B94">
        <w:t>c bí m</w:t>
      </w:r>
      <w:r w:rsidRPr="001D5B94">
        <w:t>ậ</w:t>
      </w:r>
      <w:r w:rsidRPr="001D5B94">
        <w:t>t nhà nư</w:t>
      </w:r>
      <w:r w:rsidRPr="001D5B94">
        <w:t>ớ</w:t>
      </w:r>
      <w:r w:rsidRPr="001D5B94">
        <w:t>c lên h</w:t>
      </w:r>
      <w:r w:rsidRPr="001D5B94">
        <w:t>ệ</w:t>
      </w:r>
      <w:r w:rsidRPr="001D5B94">
        <w:t xml:space="preserve"> th</w:t>
      </w:r>
      <w:r w:rsidRPr="001D5B94">
        <w:t>ố</w:t>
      </w:r>
      <w:r w:rsidRPr="001D5B94">
        <w:t>ng</w:t>
      </w:r>
    </w:p>
    <w:p w:rsidR="00F3466D" w:rsidRDefault="001D5B94">
      <w:pPr>
        <w:ind w:left="400"/>
      </w:pPr>
      <w:r>
        <w:t>C. Nh</w:t>
      </w:r>
      <w:r>
        <w:t>ờ</w:t>
      </w:r>
      <w:r>
        <w:t xml:space="preserve"> AI tóm t</w:t>
      </w:r>
      <w:r>
        <w:t>ắ</w:t>
      </w:r>
      <w:r>
        <w:t>t m</w:t>
      </w:r>
      <w:r>
        <w:t>ộ</w:t>
      </w:r>
      <w:r>
        <w:t>t bài báo công khai</w:t>
      </w:r>
    </w:p>
    <w:p w:rsidR="00F3466D" w:rsidRDefault="001D5B94">
      <w:pPr>
        <w:ind w:left="400"/>
      </w:pPr>
      <w:r>
        <w:t>D. So</w:t>
      </w:r>
      <w:r>
        <w:t>ạ</w:t>
      </w:r>
      <w:r>
        <w:t>n th</w:t>
      </w:r>
      <w:r>
        <w:t>ả</w:t>
      </w:r>
      <w:r>
        <w:t>o l</w:t>
      </w:r>
      <w:r>
        <w:t>ờ</w:t>
      </w:r>
      <w:r>
        <w:t>i d</w:t>
      </w:r>
      <w:r>
        <w:t>ẫ</w:t>
      </w:r>
      <w:r>
        <w:t>n chương trình văn ngh</w:t>
      </w:r>
      <w:r>
        <w:t>ệ</w:t>
      </w:r>
    </w:p>
    <w:p w:rsidR="00F3466D" w:rsidRDefault="001D5B94">
      <w:r>
        <w:rPr>
          <w:b/>
        </w:rPr>
        <w:t xml:space="preserve">Câu 15: </w:t>
      </w:r>
      <w:r>
        <w:t>Lu</w:t>
      </w:r>
      <w:r>
        <w:t>ậ</w:t>
      </w:r>
      <w:r>
        <w:t>t Trí tu</w:t>
      </w:r>
      <w:r>
        <w:t>ệ</w:t>
      </w:r>
      <w:r>
        <w:t xml:space="preserve"> nhân t</w:t>
      </w:r>
      <w:r>
        <w:t>ạ</w:t>
      </w:r>
      <w:r>
        <w:t>o (d</w:t>
      </w:r>
      <w:r>
        <w:t>ự</w:t>
      </w:r>
      <w:r>
        <w:t xml:space="preserve"> ki</w:t>
      </w:r>
      <w:r>
        <w:t>ế</w:t>
      </w:r>
      <w:r>
        <w:t>n tác đ</w:t>
      </w:r>
      <w:r>
        <w:t>ộ</w:t>
      </w:r>
      <w:r>
        <w:t>ng m</w:t>
      </w:r>
      <w:r>
        <w:t>ạ</w:t>
      </w:r>
      <w:r>
        <w:t>nh t</w:t>
      </w:r>
      <w:r>
        <w:t>ừ</w:t>
      </w:r>
      <w:r>
        <w:t xml:space="preserve"> 2026) nh</w:t>
      </w:r>
      <w:r>
        <w:t>ấ</w:t>
      </w:r>
      <w:r>
        <w:t>n m</w:t>
      </w:r>
      <w:r>
        <w:t>ạ</w:t>
      </w:r>
      <w:r>
        <w:t>nh nguyên t</w:t>
      </w:r>
      <w:r>
        <w:t>ắ</w:t>
      </w:r>
      <w:r>
        <w:t>c n</w:t>
      </w:r>
      <w:r>
        <w:t>ào?</w:t>
      </w:r>
    </w:p>
    <w:p w:rsidR="00F3466D" w:rsidRDefault="001D5B94">
      <w:pPr>
        <w:ind w:left="400"/>
      </w:pPr>
      <w:r>
        <w:t>A. AI có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 thay con ngư</w:t>
      </w:r>
      <w:r>
        <w:t>ờ</w:t>
      </w:r>
      <w:r>
        <w:t>i</w:t>
      </w:r>
    </w:p>
    <w:p w:rsidR="00F3466D" w:rsidRPr="001D5B94" w:rsidRDefault="001D5B94">
      <w:pPr>
        <w:ind w:left="400"/>
      </w:pPr>
      <w:r w:rsidRPr="001D5B94">
        <w:lastRenderedPageBreak/>
        <w:t>B. Con ngư</w:t>
      </w:r>
      <w:r w:rsidRPr="001D5B94">
        <w:t>ờ</w:t>
      </w:r>
      <w:r w:rsidRPr="001D5B94">
        <w:t>i là trung tâm, có quy</w:t>
      </w:r>
      <w:r w:rsidRPr="001D5B94">
        <w:t>ề</w:t>
      </w:r>
      <w:r w:rsidRPr="001D5B94">
        <w:t>n giám sát và quy</w:t>
      </w:r>
      <w:r w:rsidRPr="001D5B94">
        <w:t>ế</w:t>
      </w:r>
      <w:r w:rsidRPr="001D5B94">
        <w:t>t đ</w:t>
      </w:r>
      <w:r w:rsidRPr="001D5B94">
        <w:t>ị</w:t>
      </w:r>
      <w:r w:rsidRPr="001D5B94">
        <w:t>nh cu</w:t>
      </w:r>
      <w:r w:rsidRPr="001D5B94">
        <w:t>ố</w:t>
      </w:r>
      <w:r w:rsidRPr="001D5B94">
        <w:t>i cùng</w:t>
      </w:r>
    </w:p>
    <w:p w:rsidR="00F3466D" w:rsidRDefault="001D5B94">
      <w:pPr>
        <w:ind w:left="400"/>
      </w:pPr>
      <w:r>
        <w:t>C. AI đư</w:t>
      </w:r>
      <w:r>
        <w:t>ợ</w:t>
      </w:r>
      <w:r>
        <w:t>c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trí tu</w:t>
      </w:r>
      <w:r>
        <w:t>ệ</w:t>
      </w:r>
      <w:r>
        <w:t xml:space="preserve"> như con ngư</w:t>
      </w:r>
      <w:r>
        <w:t>ờ</w:t>
      </w:r>
      <w:r>
        <w:t>i</w:t>
      </w:r>
    </w:p>
    <w:p w:rsidR="00F3466D" w:rsidRDefault="001D5B94">
      <w:pPr>
        <w:ind w:left="400"/>
      </w:pPr>
      <w:r>
        <w:t>D. C</w:t>
      </w:r>
      <w:r>
        <w:t>ấ</w:t>
      </w:r>
      <w:r>
        <w:t>m hoàn toàn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AI trong cơ quan nhà nư</w:t>
      </w:r>
      <w:r>
        <w:t>ớ</w:t>
      </w:r>
      <w:r>
        <w:t>c</w:t>
      </w:r>
    </w:p>
    <w:p w:rsidR="00F3466D" w:rsidRDefault="001D5B94">
      <w:r>
        <w:rPr>
          <w:b/>
        </w:rPr>
        <w:t xml:space="preserve">Câu 16: </w:t>
      </w:r>
      <w:r>
        <w:t>Thu</w:t>
      </w:r>
      <w:r>
        <w:t>ậ</w:t>
      </w:r>
      <w:r>
        <w:t>t ng</w:t>
      </w:r>
      <w:r>
        <w:t>ữ</w:t>
      </w:r>
      <w:r>
        <w:t xml:space="preserve"> "Prompt" trong s</w:t>
      </w:r>
      <w:r>
        <w:t>ử</w:t>
      </w:r>
      <w:r>
        <w:t xml:space="preserve"> d</w:t>
      </w:r>
      <w:r>
        <w:t>ụ</w:t>
      </w:r>
      <w:r>
        <w:t>ng</w:t>
      </w:r>
      <w:r>
        <w:t xml:space="preserve"> AI có nghĩa là gì?</w:t>
      </w:r>
    </w:p>
    <w:p w:rsidR="00F3466D" w:rsidRDefault="001D5B94">
      <w:pPr>
        <w:ind w:left="400"/>
      </w:pPr>
      <w:r>
        <w:t>A. M</w:t>
      </w:r>
      <w:r>
        <w:t>ộ</w:t>
      </w:r>
      <w:r>
        <w:t>t l</w:t>
      </w:r>
      <w:r>
        <w:t>ỗ</w:t>
      </w:r>
      <w:r>
        <w:t>i ph</w:t>
      </w:r>
      <w:r>
        <w:t>ầ</w:t>
      </w:r>
      <w:r>
        <w:t>n m</w:t>
      </w:r>
      <w:r>
        <w:t>ề</w:t>
      </w:r>
      <w:r>
        <w:t>m</w:t>
      </w:r>
    </w:p>
    <w:p w:rsidR="00F3466D" w:rsidRPr="001D5B94" w:rsidRDefault="001D5B94">
      <w:pPr>
        <w:ind w:left="400"/>
      </w:pPr>
      <w:r w:rsidRPr="001D5B94">
        <w:t>B. Câu l</w:t>
      </w:r>
      <w:r w:rsidRPr="001D5B94">
        <w:t>ệ</w:t>
      </w:r>
      <w:r w:rsidRPr="001D5B94">
        <w:t>nh ho</w:t>
      </w:r>
      <w:r w:rsidRPr="001D5B94">
        <w:t>ặ</w:t>
      </w:r>
      <w:r w:rsidRPr="001D5B94">
        <w:t>c yêu c</w:t>
      </w:r>
      <w:r w:rsidRPr="001D5B94">
        <w:t>ầ</w:t>
      </w:r>
      <w:r w:rsidRPr="001D5B94">
        <w:t>u ngư</w:t>
      </w:r>
      <w:r w:rsidRPr="001D5B94">
        <w:t>ờ</w:t>
      </w:r>
      <w:r w:rsidRPr="001D5B94">
        <w:t>i dùng g</w:t>
      </w:r>
      <w:r w:rsidRPr="001D5B94">
        <w:t>ử</w:t>
      </w:r>
      <w:r w:rsidRPr="001D5B94">
        <w:t>i cho AI</w:t>
      </w:r>
    </w:p>
    <w:p w:rsidR="00F3466D" w:rsidRDefault="001D5B94">
      <w:pPr>
        <w:ind w:left="400"/>
      </w:pPr>
      <w:r>
        <w:t>C. K</w:t>
      </w:r>
      <w:r>
        <w:t>ế</w:t>
      </w:r>
      <w:r>
        <w:t>t qu</w:t>
      </w:r>
      <w:r>
        <w:t>ả</w:t>
      </w:r>
      <w:r>
        <w:t xml:space="preserve"> mà AI tr</w:t>
      </w:r>
      <w:r>
        <w:t>ả</w:t>
      </w:r>
      <w:r>
        <w:t xml:space="preserve"> v</w:t>
      </w:r>
      <w:r>
        <w:t>ề</w:t>
      </w:r>
    </w:p>
    <w:p w:rsidR="00F3466D" w:rsidRDefault="001D5B94">
      <w:pPr>
        <w:ind w:left="400"/>
      </w:pPr>
      <w:r>
        <w:t>D. Tên m</w:t>
      </w:r>
      <w:r>
        <w:t>ộ</w:t>
      </w:r>
      <w:r>
        <w:t>t mô hình AI m</w:t>
      </w:r>
      <w:r>
        <w:t>ớ</w:t>
      </w:r>
      <w:r>
        <w:t>i</w:t>
      </w:r>
    </w:p>
    <w:p w:rsidR="00F3466D" w:rsidRDefault="001D5B94">
      <w:r>
        <w:rPr>
          <w:b/>
        </w:rPr>
        <w:t xml:space="preserve">Câu 17: </w:t>
      </w:r>
      <w:r>
        <w:t>T</w:t>
      </w:r>
      <w:r>
        <w:t>ạ</w:t>
      </w:r>
      <w:r>
        <w:t>i sao cán b</w:t>
      </w:r>
      <w:r>
        <w:t>ộ</w:t>
      </w:r>
      <w:r>
        <w:t xml:space="preserve"> c</w:t>
      </w:r>
      <w:r>
        <w:t>ầ</w:t>
      </w:r>
      <w:r>
        <w:t>n "nh</w:t>
      </w:r>
      <w:r>
        <w:t>ậ</w:t>
      </w:r>
      <w:r>
        <w:t>p vai" cho AI khi đ</w:t>
      </w:r>
      <w:r>
        <w:t>ặ</w:t>
      </w:r>
      <w:r>
        <w:t>t câu h</w:t>
      </w:r>
      <w:r>
        <w:t>ỏ</w:t>
      </w:r>
      <w:r>
        <w:t>i?</w:t>
      </w:r>
    </w:p>
    <w:p w:rsidR="00F3466D" w:rsidRDefault="001D5B94">
      <w:pPr>
        <w:ind w:left="400"/>
      </w:pPr>
      <w:r>
        <w:t>A. Đ</w:t>
      </w:r>
      <w:r>
        <w:t>ể</w:t>
      </w:r>
      <w:r>
        <w:t xml:space="preserve"> AI c</w:t>
      </w:r>
      <w:r>
        <w:t>ả</w:t>
      </w:r>
      <w:r>
        <w:t>m th</w:t>
      </w:r>
      <w:r>
        <w:t>ấ</w:t>
      </w:r>
      <w:r>
        <w:t>y đư</w:t>
      </w:r>
      <w:r>
        <w:t>ợ</w:t>
      </w:r>
      <w:r>
        <w:t>c tôn tr</w:t>
      </w:r>
      <w:r>
        <w:t>ọ</w:t>
      </w:r>
      <w:r>
        <w:t>ng</w:t>
      </w:r>
    </w:p>
    <w:p w:rsidR="00F3466D" w:rsidRPr="001D5B94" w:rsidRDefault="001D5B94">
      <w:pPr>
        <w:ind w:left="400"/>
      </w:pPr>
      <w:r w:rsidRPr="001D5B94">
        <w:t>B. Đ</w:t>
      </w:r>
      <w:r w:rsidRPr="001D5B94">
        <w:t>ể</w:t>
      </w:r>
      <w:r w:rsidRPr="001D5B94">
        <w:t xml:space="preserve"> thu h</w:t>
      </w:r>
      <w:r w:rsidRPr="001D5B94">
        <w:t>ẹ</w:t>
      </w:r>
      <w:r w:rsidRPr="001D5B94">
        <w:t>p b</w:t>
      </w:r>
      <w:r w:rsidRPr="001D5B94">
        <w:t>ố</w:t>
      </w:r>
      <w:r w:rsidRPr="001D5B94">
        <w:t>i c</w:t>
      </w:r>
      <w:r w:rsidRPr="001D5B94">
        <w:t>ả</w:t>
      </w:r>
      <w:r w:rsidRPr="001D5B94">
        <w:t>nh v</w:t>
      </w:r>
      <w:r w:rsidRPr="001D5B94">
        <w:t>à nh</w:t>
      </w:r>
      <w:r w:rsidRPr="001D5B94">
        <w:t>ậ</w:t>
      </w:r>
      <w:r w:rsidRPr="001D5B94">
        <w:t>n đư</w:t>
      </w:r>
      <w:r w:rsidRPr="001D5B94">
        <w:t>ợ</w:t>
      </w:r>
      <w:r w:rsidRPr="001D5B94">
        <w:t>c câu tr</w:t>
      </w:r>
      <w:r w:rsidRPr="001D5B94">
        <w:t>ả</w:t>
      </w:r>
      <w:r w:rsidRPr="001D5B94">
        <w:t xml:space="preserve"> l</w:t>
      </w:r>
      <w:r w:rsidRPr="001D5B94">
        <w:t>ờ</w:t>
      </w:r>
      <w:r w:rsidRPr="001D5B94">
        <w:t>i chính xác, phù h</w:t>
      </w:r>
      <w:r w:rsidRPr="001D5B94">
        <w:t>ợ</w:t>
      </w:r>
      <w:r w:rsidRPr="001D5B94">
        <w:t>p hơn</w:t>
      </w:r>
    </w:p>
    <w:p w:rsidR="00F3466D" w:rsidRDefault="001D5B94">
      <w:pPr>
        <w:ind w:left="400"/>
      </w:pPr>
      <w:r>
        <w:t>C. Đ</w:t>
      </w:r>
      <w:r>
        <w:t>ể</w:t>
      </w:r>
      <w:r>
        <w:t xml:space="preserve"> AI làm vi</w:t>
      </w:r>
      <w:r>
        <w:t>ệ</w:t>
      </w:r>
      <w:r>
        <w:t>c nhanh hơn</w:t>
      </w:r>
    </w:p>
    <w:p w:rsidR="00F3466D" w:rsidRDefault="001D5B94">
      <w:pPr>
        <w:ind w:left="400"/>
      </w:pPr>
      <w:r>
        <w:t>D. Vì đó là quy đ</w:t>
      </w:r>
      <w:r>
        <w:t>ị</w:t>
      </w:r>
      <w:r>
        <w:t>nh b</w:t>
      </w:r>
      <w:r>
        <w:t>ắ</w:t>
      </w:r>
      <w:r>
        <w:t>t bu</w:t>
      </w:r>
      <w:r>
        <w:t>ộ</w:t>
      </w:r>
      <w:r>
        <w:t>c c</w:t>
      </w:r>
      <w:r>
        <w:t>ủ</w:t>
      </w:r>
      <w:r>
        <w:t>a ph</w:t>
      </w:r>
      <w:r>
        <w:t>ầ</w:t>
      </w:r>
      <w:r>
        <w:t>n m</w:t>
      </w:r>
      <w:r>
        <w:t>ề</w:t>
      </w:r>
      <w:r>
        <w:t>m</w:t>
      </w:r>
    </w:p>
    <w:p w:rsidR="00F3466D" w:rsidRDefault="001D5B94">
      <w:r>
        <w:rPr>
          <w:b/>
        </w:rPr>
        <w:t xml:space="preserve">Câu 18: </w:t>
      </w:r>
      <w:r>
        <w:t>Mô hình "Agentic AI" (AI tác nhân) có đ</w:t>
      </w:r>
      <w:r>
        <w:t>ặ</w:t>
      </w:r>
      <w:r>
        <w:t>c đi</w:t>
      </w:r>
      <w:r>
        <w:t>ể</w:t>
      </w:r>
      <w:r>
        <w:t>m gì n</w:t>
      </w:r>
      <w:r>
        <w:t>ổ</w:t>
      </w:r>
      <w:r>
        <w:t>i b</w:t>
      </w:r>
      <w:r>
        <w:t>ậ</w:t>
      </w:r>
      <w:r>
        <w:t>t?</w:t>
      </w:r>
    </w:p>
    <w:p w:rsidR="00F3466D" w:rsidRDefault="001D5B94">
      <w:pPr>
        <w:ind w:left="400"/>
      </w:pPr>
      <w:r>
        <w:t>A. Ch</w:t>
      </w:r>
      <w:r>
        <w:t>ỉ</w:t>
      </w:r>
      <w:r>
        <w:t xml:space="preserve"> bi</w:t>
      </w:r>
      <w:r>
        <w:t>ế</w:t>
      </w:r>
      <w:r>
        <w:t>t tr</w:t>
      </w:r>
      <w:r>
        <w:t>ả</w:t>
      </w:r>
      <w:r>
        <w:t xml:space="preserve"> l</w:t>
      </w:r>
      <w:r>
        <w:t>ờ</w:t>
      </w:r>
      <w:r>
        <w:t>i câu h</w:t>
      </w:r>
      <w:r>
        <w:t>ỏ</w:t>
      </w:r>
      <w:r>
        <w:t>i ng</w:t>
      </w:r>
      <w:r>
        <w:t>ắ</w:t>
      </w:r>
      <w:r>
        <w:t>n</w:t>
      </w:r>
    </w:p>
    <w:p w:rsidR="00F3466D" w:rsidRPr="001D5B94" w:rsidRDefault="001D5B94">
      <w:pPr>
        <w:ind w:left="400"/>
      </w:pPr>
      <w:r w:rsidRPr="001D5B94">
        <w:t>B. Có kh</w:t>
      </w:r>
      <w:r w:rsidRPr="001D5B94">
        <w:t>ả</w:t>
      </w:r>
      <w:r w:rsidRPr="001D5B94">
        <w:t xml:space="preserve"> năng t</w:t>
      </w:r>
      <w:r w:rsidRPr="001D5B94">
        <w:t>ự</w:t>
      </w:r>
      <w:r w:rsidRPr="001D5B94">
        <w:t xml:space="preserve"> thi</w:t>
      </w:r>
      <w:r w:rsidRPr="001D5B94">
        <w:t>ế</w:t>
      </w:r>
      <w:r w:rsidRPr="001D5B94">
        <w:t>t l</w:t>
      </w:r>
      <w:r w:rsidRPr="001D5B94">
        <w:t>ậ</w:t>
      </w:r>
      <w:r w:rsidRPr="001D5B94">
        <w:t>p m</w:t>
      </w:r>
      <w:r w:rsidRPr="001D5B94">
        <w:t>ụ</w:t>
      </w:r>
      <w:r w:rsidRPr="001D5B94">
        <w:t xml:space="preserve">c tiêu, </w:t>
      </w:r>
      <w:r w:rsidRPr="001D5B94">
        <w:t>chia nh</w:t>
      </w:r>
      <w:r w:rsidRPr="001D5B94">
        <w:t>ỏ</w:t>
      </w:r>
      <w:r w:rsidRPr="001D5B94">
        <w:t xml:space="preserve"> nhi</w:t>
      </w:r>
      <w:r w:rsidRPr="001D5B94">
        <w:t>ệ</w:t>
      </w:r>
      <w:r w:rsidRPr="001D5B94">
        <w:t>m v</w:t>
      </w:r>
      <w:r w:rsidRPr="001D5B94">
        <w:t>ụ</w:t>
      </w:r>
      <w:r w:rsidRPr="001D5B94">
        <w:t xml:space="preserve"> và s</w:t>
      </w:r>
      <w:r w:rsidRPr="001D5B94">
        <w:t>ử</w:t>
      </w:r>
      <w:r w:rsidRPr="001D5B94">
        <w:t xml:space="preserve"> d</w:t>
      </w:r>
      <w:r w:rsidRPr="001D5B94">
        <w:t>ụ</w:t>
      </w:r>
      <w:r w:rsidRPr="001D5B94">
        <w:t>ng công c</w:t>
      </w:r>
      <w:r w:rsidRPr="001D5B94">
        <w:t>ụ</w:t>
      </w:r>
      <w:r w:rsidRPr="001D5B94">
        <w:t xml:space="preserve"> đ</w:t>
      </w:r>
      <w:r w:rsidRPr="001D5B94">
        <w:t>ộ</w:t>
      </w:r>
      <w:r w:rsidRPr="001D5B94">
        <w:t>c l</w:t>
      </w:r>
      <w:r w:rsidRPr="001D5B94">
        <w:t>ậ</w:t>
      </w:r>
      <w:r w:rsidRPr="001D5B94">
        <w:t>p</w:t>
      </w:r>
    </w:p>
    <w:p w:rsidR="00F3466D" w:rsidRDefault="001D5B94">
      <w:pPr>
        <w:ind w:left="400"/>
      </w:pPr>
      <w:r>
        <w:t>C. Là m</w:t>
      </w:r>
      <w:r>
        <w:t>ộ</w:t>
      </w:r>
      <w:r>
        <w:t>t lo</w:t>
      </w:r>
      <w:r>
        <w:t>ạ</w:t>
      </w:r>
      <w:r>
        <w:t>i robot v</w:t>
      </w:r>
      <w:r>
        <w:t>ậ</w:t>
      </w:r>
      <w:r>
        <w:t>t lý</w:t>
      </w:r>
    </w:p>
    <w:p w:rsidR="00F3466D" w:rsidRDefault="001D5B94">
      <w:pPr>
        <w:ind w:left="400"/>
      </w:pPr>
      <w:r>
        <w:t>D.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 đư</w:t>
      </w:r>
      <w:r>
        <w:t>ợ</w:t>
      </w:r>
      <w:r>
        <w:t>c khi không có internet</w:t>
      </w:r>
    </w:p>
    <w:p w:rsidR="00F3466D" w:rsidRDefault="001D5B94">
      <w:r>
        <w:rPr>
          <w:b/>
        </w:rPr>
        <w:t xml:space="preserve">Câu 19: </w:t>
      </w:r>
      <w:r>
        <w:t>Deepfake là gì và t</w:t>
      </w:r>
      <w:r>
        <w:t>ạ</w:t>
      </w:r>
      <w:r>
        <w:t>i sao cán b</w:t>
      </w:r>
      <w:r>
        <w:t>ộ</w:t>
      </w:r>
      <w:r>
        <w:t xml:space="preserve"> c</w:t>
      </w:r>
      <w:r>
        <w:t>ầ</w:t>
      </w:r>
      <w:r>
        <w:t>n c</w:t>
      </w:r>
      <w:r>
        <w:t>ả</w:t>
      </w:r>
      <w:r>
        <w:t>nh giác?</w:t>
      </w:r>
    </w:p>
    <w:p w:rsidR="00F3466D" w:rsidRDefault="001D5B94">
      <w:pPr>
        <w:ind w:left="400"/>
      </w:pPr>
      <w:r>
        <w:t>A. Là m</w:t>
      </w:r>
      <w:r>
        <w:t>ộ</w:t>
      </w:r>
      <w:r>
        <w:t>t lo</w:t>
      </w:r>
      <w:r>
        <w:t>ạ</w:t>
      </w:r>
      <w:r>
        <w:t>i virus máy tính</w:t>
      </w:r>
    </w:p>
    <w:p w:rsidR="00F3466D" w:rsidRPr="001D5B94" w:rsidRDefault="001D5B94">
      <w:pPr>
        <w:ind w:left="400"/>
      </w:pPr>
      <w:r w:rsidRPr="001D5B94">
        <w:t>B. Công ngh</w:t>
      </w:r>
      <w:r w:rsidRPr="001D5B94">
        <w:t>ệ</w:t>
      </w:r>
      <w:r w:rsidRPr="001D5B94">
        <w:t xml:space="preserve"> dùng AI t</w:t>
      </w:r>
      <w:r w:rsidRPr="001D5B94">
        <w:t>ạ</w:t>
      </w:r>
      <w:r w:rsidRPr="001D5B94">
        <w:t xml:space="preserve">o hình </w:t>
      </w:r>
      <w:r w:rsidRPr="001D5B94">
        <w:t>ả</w:t>
      </w:r>
      <w:r w:rsidRPr="001D5B94">
        <w:t>nh/video gi</w:t>
      </w:r>
      <w:r w:rsidRPr="001D5B94">
        <w:t>ả</w:t>
      </w:r>
      <w:r w:rsidRPr="001D5B94">
        <w:t xml:space="preserve"> m</w:t>
      </w:r>
      <w:r w:rsidRPr="001D5B94">
        <w:t>ạ</w:t>
      </w:r>
      <w:r w:rsidRPr="001D5B94">
        <w:t>o ngư</w:t>
      </w:r>
      <w:r w:rsidRPr="001D5B94">
        <w:t>ờ</w:t>
      </w:r>
      <w:r w:rsidRPr="001D5B94">
        <w:t>i</w:t>
      </w:r>
      <w:r w:rsidRPr="001D5B94">
        <w:t xml:space="preserve"> th</w:t>
      </w:r>
      <w:r w:rsidRPr="001D5B94">
        <w:t>ậ</w:t>
      </w:r>
      <w:r w:rsidRPr="001D5B94">
        <w:t>t r</w:t>
      </w:r>
      <w:r w:rsidRPr="001D5B94">
        <w:t>ấ</w:t>
      </w:r>
      <w:r w:rsidRPr="001D5B94">
        <w:t>t tinh vi, d</w:t>
      </w:r>
      <w:r w:rsidRPr="001D5B94">
        <w:t>ễ</w:t>
      </w:r>
      <w:r w:rsidRPr="001D5B94">
        <w:t xml:space="preserve"> dùng đ</w:t>
      </w:r>
      <w:r w:rsidRPr="001D5B94">
        <w:t>ể</w:t>
      </w:r>
      <w:r w:rsidRPr="001D5B94">
        <w:t xml:space="preserve"> l</w:t>
      </w:r>
      <w:r w:rsidRPr="001D5B94">
        <w:t>ừ</w:t>
      </w:r>
      <w:r w:rsidRPr="001D5B94">
        <w:t>a đ</w:t>
      </w:r>
      <w:r w:rsidRPr="001D5B94">
        <w:t>ả</w:t>
      </w:r>
      <w:r w:rsidRPr="001D5B94">
        <w:t>o</w:t>
      </w:r>
    </w:p>
    <w:p w:rsidR="00F3466D" w:rsidRDefault="001D5B94">
      <w:pPr>
        <w:ind w:left="400"/>
      </w:pPr>
      <w:r>
        <w:t>C. M</w:t>
      </w:r>
      <w:r>
        <w:t>ộ</w:t>
      </w:r>
      <w:r>
        <w:t>t ph</w:t>
      </w:r>
      <w:r>
        <w:t>ầ</w:t>
      </w:r>
      <w:r>
        <w:t>n m</w:t>
      </w:r>
      <w:r>
        <w:t>ề</w:t>
      </w:r>
      <w:r>
        <w:t>m ch</w:t>
      </w:r>
      <w:r>
        <w:t>ỉ</w:t>
      </w:r>
      <w:r>
        <w:t>nh s</w:t>
      </w:r>
      <w:r>
        <w:t>ử</w:t>
      </w:r>
      <w:r>
        <w:t xml:space="preserve">a </w:t>
      </w:r>
      <w:r>
        <w:t>ả</w:t>
      </w:r>
      <w:r>
        <w:t>nh thông thư</w:t>
      </w:r>
      <w:r>
        <w:t>ờ</w:t>
      </w:r>
      <w:r>
        <w:t>ng</w:t>
      </w:r>
    </w:p>
    <w:p w:rsidR="00F3466D" w:rsidRDefault="001D5B94">
      <w:pPr>
        <w:ind w:left="400"/>
      </w:pPr>
      <w:r>
        <w:t>D. Tên m</w:t>
      </w:r>
      <w:r>
        <w:t>ộ</w:t>
      </w:r>
      <w:r>
        <w:t>t nhóm t</w:t>
      </w:r>
      <w:r>
        <w:t>ộ</w:t>
      </w:r>
      <w:r>
        <w:t>i ph</w:t>
      </w:r>
      <w:r>
        <w:t>ạ</w:t>
      </w:r>
      <w:r>
        <w:t>m m</w:t>
      </w:r>
      <w:r>
        <w:t>ạ</w:t>
      </w:r>
      <w:r>
        <w:t>ng</w:t>
      </w:r>
    </w:p>
    <w:p w:rsidR="00F3466D" w:rsidRDefault="001D5B94">
      <w:r>
        <w:rPr>
          <w:b/>
        </w:rPr>
        <w:t xml:space="preserve">Câu 20: </w:t>
      </w:r>
      <w:r>
        <w:t>Trong quy trình AI, bư</w:t>
      </w:r>
      <w:r>
        <w:t>ớ</w:t>
      </w:r>
      <w:r>
        <w:t>c "Human-in-the-Loop" có nghĩa là gì?</w:t>
      </w:r>
    </w:p>
    <w:p w:rsidR="00F3466D" w:rsidRDefault="001D5B94">
      <w:pPr>
        <w:ind w:left="400"/>
      </w:pPr>
      <w:r>
        <w:t>A. Con ngư</w:t>
      </w:r>
      <w:r>
        <w:t>ờ</w:t>
      </w:r>
      <w:r>
        <w:t>i đ</w:t>
      </w:r>
      <w:r>
        <w:t>ứ</w:t>
      </w:r>
      <w:r>
        <w:t>ng ngoài quan sát AI làm vi</w:t>
      </w:r>
      <w:r>
        <w:t>ệ</w:t>
      </w:r>
      <w:r>
        <w:t>c</w:t>
      </w:r>
    </w:p>
    <w:p w:rsidR="00F3466D" w:rsidRPr="001D5B94" w:rsidRDefault="001D5B94">
      <w:pPr>
        <w:ind w:left="400"/>
      </w:pPr>
      <w:r w:rsidRPr="001D5B94">
        <w:lastRenderedPageBreak/>
        <w:t>B. Con ngư</w:t>
      </w:r>
      <w:r w:rsidRPr="001D5B94">
        <w:t>ờ</w:t>
      </w:r>
      <w:r w:rsidRPr="001D5B94">
        <w:t>i luôn n</w:t>
      </w:r>
      <w:r w:rsidRPr="001D5B94">
        <w:t>ằ</w:t>
      </w:r>
      <w:r w:rsidRPr="001D5B94">
        <w:t>m trong vòn</w:t>
      </w:r>
      <w:r w:rsidRPr="001D5B94">
        <w:t>g l</w:t>
      </w:r>
      <w:r w:rsidRPr="001D5B94">
        <w:t>ặ</w:t>
      </w:r>
      <w:r w:rsidRPr="001D5B94">
        <w:t>p ki</w:t>
      </w:r>
      <w:r w:rsidRPr="001D5B94">
        <w:t>ể</w:t>
      </w:r>
      <w:r w:rsidRPr="001D5B94">
        <w:t>m soát và ki</w:t>
      </w:r>
      <w:r w:rsidRPr="001D5B94">
        <w:t>ể</w:t>
      </w:r>
      <w:r w:rsidRPr="001D5B94">
        <w:t>m ch</w:t>
      </w:r>
      <w:r w:rsidRPr="001D5B94">
        <w:t>ứ</w:t>
      </w:r>
      <w:r w:rsidRPr="001D5B94">
        <w:t>ng k</w:t>
      </w:r>
      <w:r w:rsidRPr="001D5B94">
        <w:t>ế</w:t>
      </w:r>
      <w:r w:rsidRPr="001D5B94">
        <w:t>t qu</w:t>
      </w:r>
      <w:r w:rsidRPr="001D5B94">
        <w:t>ả</w:t>
      </w:r>
      <w:r w:rsidRPr="001D5B94">
        <w:t xml:space="preserve"> c</w:t>
      </w:r>
      <w:r w:rsidRPr="001D5B94">
        <w:t>ủ</w:t>
      </w:r>
      <w:r w:rsidRPr="001D5B94">
        <w:t>a AI</w:t>
      </w:r>
    </w:p>
    <w:p w:rsidR="00F3466D" w:rsidRDefault="001D5B94">
      <w:pPr>
        <w:ind w:left="400"/>
      </w:pPr>
      <w:r>
        <w:t>C. AI t</w:t>
      </w:r>
      <w:r>
        <w:t>ự</w:t>
      </w:r>
      <w:r>
        <w:t xml:space="preserve"> h</w:t>
      </w:r>
      <w:r>
        <w:t>ọ</w:t>
      </w:r>
      <w:r>
        <w:t>c t</w:t>
      </w:r>
      <w:r>
        <w:t>ừ</w:t>
      </w:r>
      <w:r>
        <w:t xml:space="preserve"> con ngư</w:t>
      </w:r>
      <w:r>
        <w:t>ờ</w:t>
      </w:r>
      <w:r>
        <w:t>i mà không c</w:t>
      </w:r>
      <w:r>
        <w:t>ầ</w:t>
      </w:r>
      <w:r>
        <w:t>n l</w:t>
      </w:r>
      <w:r>
        <w:t>ệ</w:t>
      </w:r>
      <w:r>
        <w:t>nh</w:t>
      </w:r>
    </w:p>
    <w:p w:rsidR="00F3466D" w:rsidRDefault="001D5B94">
      <w:pPr>
        <w:ind w:left="400"/>
      </w:pPr>
      <w:r>
        <w:t>D. Con ngư</w:t>
      </w:r>
      <w:r>
        <w:t>ờ</w:t>
      </w:r>
      <w:r>
        <w:t>i và AI luân phiên làm vi</w:t>
      </w:r>
      <w:r>
        <w:t>ệ</w:t>
      </w:r>
      <w:r>
        <w:t>c theo ca</w:t>
      </w:r>
    </w:p>
    <w:p w:rsidR="00F3466D" w:rsidRDefault="001D5B94">
      <w:r>
        <w:rPr>
          <w:b/>
        </w:rPr>
        <w:t xml:space="preserve">Câu 21: </w:t>
      </w:r>
      <w:r>
        <w:t>Mô hình RISEN trong vi</w:t>
      </w:r>
      <w:r>
        <w:t>ế</w:t>
      </w:r>
      <w:r>
        <w:t>t câu l</w:t>
      </w:r>
      <w:r>
        <w:t>ệ</w:t>
      </w:r>
      <w:r>
        <w:t>nh (Prompt) bao g</w:t>
      </w:r>
      <w:r>
        <w:t>ồ</w:t>
      </w:r>
      <w:r>
        <w:t>m nh</w:t>
      </w:r>
      <w:r>
        <w:t>ữ</w:t>
      </w:r>
      <w:r>
        <w:t>ng y</w:t>
      </w:r>
      <w:r>
        <w:t>ế</w:t>
      </w:r>
      <w:r>
        <w:t>u t</w:t>
      </w:r>
      <w:r>
        <w:t>ố</w:t>
      </w:r>
      <w:r>
        <w:t xml:space="preserve"> nào?</w:t>
      </w:r>
    </w:p>
    <w:p w:rsidR="00F3466D" w:rsidRPr="001D5B94" w:rsidRDefault="001D5B94">
      <w:pPr>
        <w:ind w:left="400"/>
      </w:pPr>
      <w:r w:rsidRPr="001D5B94">
        <w:t>A. Role, Instruction, Steps, Expectation, N</w:t>
      </w:r>
      <w:r w:rsidRPr="001D5B94">
        <w:t>arrowing</w:t>
      </w:r>
    </w:p>
    <w:p w:rsidR="00F3466D" w:rsidRDefault="001D5B94">
      <w:pPr>
        <w:ind w:left="400"/>
      </w:pPr>
      <w:r>
        <w:t>B. Read, Input, Save, Edit, Notes</w:t>
      </w:r>
    </w:p>
    <w:p w:rsidR="00F3466D" w:rsidRDefault="001D5B94">
      <w:pPr>
        <w:ind w:left="400"/>
      </w:pPr>
      <w:r>
        <w:t>C. Right, Information, System, End, New</w:t>
      </w:r>
    </w:p>
    <w:p w:rsidR="00F3466D" w:rsidRDefault="001D5B94">
      <w:pPr>
        <w:ind w:left="400"/>
      </w:pPr>
      <w:r>
        <w:t>D. Role, Input, Smart, Easy, Now</w:t>
      </w:r>
    </w:p>
    <w:p w:rsidR="00F3466D" w:rsidRDefault="001D5B94">
      <w:r>
        <w:rPr>
          <w:b/>
        </w:rPr>
        <w:t xml:space="preserve">Câu 22: </w:t>
      </w:r>
      <w:r>
        <w:t>Công c</w:t>
      </w:r>
      <w:r>
        <w:t>ụ</w:t>
      </w:r>
      <w:r>
        <w:t xml:space="preserve"> nào đư</w:t>
      </w:r>
      <w:r>
        <w:t>ợ</w:t>
      </w:r>
      <w:r>
        <w:t>c khuy</w:t>
      </w:r>
      <w:r>
        <w:t>ế</w:t>
      </w:r>
      <w:r>
        <w:t>n khích đ</w:t>
      </w:r>
      <w:r>
        <w:t>ể</w:t>
      </w:r>
      <w:r>
        <w:t xml:space="preserve"> "Xây d</w:t>
      </w:r>
      <w:r>
        <w:t>ự</w:t>
      </w:r>
      <w:r>
        <w:t>ng thư vi</w:t>
      </w:r>
      <w:r>
        <w:t>ệ</w:t>
      </w:r>
      <w:r>
        <w:t>n pháp lý riêng" b</w:t>
      </w:r>
      <w:r>
        <w:t>ằ</w:t>
      </w:r>
      <w:r>
        <w:t>ng cách t</w:t>
      </w:r>
      <w:r>
        <w:t>ả</w:t>
      </w:r>
      <w:r>
        <w:t>i lên các t</w:t>
      </w:r>
      <w:r>
        <w:t>ệ</w:t>
      </w:r>
      <w:r>
        <w:t>p n</w:t>
      </w:r>
      <w:r>
        <w:t>ộ</w:t>
      </w:r>
      <w:r>
        <w:t>i b</w:t>
      </w:r>
      <w:r>
        <w:t>ộ</w:t>
      </w:r>
      <w:r>
        <w:t xml:space="preserve"> và tra c</w:t>
      </w:r>
      <w:r>
        <w:t>ứ</w:t>
      </w:r>
      <w:r>
        <w:t>u không b</w:t>
      </w:r>
      <w:r>
        <w:t>ị</w:t>
      </w:r>
      <w:r>
        <w:t xml:space="preserve"> "b</w:t>
      </w:r>
      <w:r>
        <w:t>ị</w:t>
      </w:r>
      <w:r>
        <w:t xml:space="preserve">a" thông </w:t>
      </w:r>
      <w:r>
        <w:t>tin?</w:t>
      </w:r>
    </w:p>
    <w:p w:rsidR="00F3466D" w:rsidRDefault="001D5B94">
      <w:pPr>
        <w:ind w:left="400"/>
      </w:pPr>
      <w:r>
        <w:t>A. Facebook</w:t>
      </w:r>
    </w:p>
    <w:p w:rsidR="00F3466D" w:rsidRPr="001D5B94" w:rsidRDefault="001D5B94">
      <w:pPr>
        <w:ind w:left="400"/>
      </w:pPr>
      <w:r w:rsidRPr="001D5B94">
        <w:t>B. NotebookLM</w:t>
      </w:r>
    </w:p>
    <w:p w:rsidR="00F3466D" w:rsidRDefault="001D5B94">
      <w:pPr>
        <w:ind w:left="400"/>
      </w:pPr>
      <w:r>
        <w:t>C. Zalo</w:t>
      </w:r>
    </w:p>
    <w:p w:rsidR="00F3466D" w:rsidRDefault="001D5B94">
      <w:pPr>
        <w:ind w:left="400"/>
      </w:pPr>
      <w:r>
        <w:t>D. Excel</w:t>
      </w:r>
    </w:p>
    <w:p w:rsidR="00F3466D" w:rsidRDefault="001D5B94">
      <w:r>
        <w:rPr>
          <w:b/>
        </w:rPr>
        <w:t xml:space="preserve">Câu 23: </w:t>
      </w:r>
      <w:r>
        <w:t>Đ</w:t>
      </w:r>
      <w:r>
        <w:t>ể</w:t>
      </w:r>
      <w:r>
        <w:t xml:space="preserve"> t</w:t>
      </w:r>
      <w:r>
        <w:t>ự</w:t>
      </w:r>
      <w:r>
        <w:t xml:space="preserve"> đ</w:t>
      </w:r>
      <w:r>
        <w:t>ộ</w:t>
      </w:r>
      <w:r>
        <w:t>ng hóa biên b</w:t>
      </w:r>
      <w:r>
        <w:t>ả</w:t>
      </w:r>
      <w:r>
        <w:t>n cu</w:t>
      </w:r>
      <w:r>
        <w:t>ộ</w:t>
      </w:r>
      <w:r>
        <w:t>c h</w:t>
      </w:r>
      <w:r>
        <w:t>ọ</w:t>
      </w:r>
      <w:r>
        <w:t>p hi</w:t>
      </w:r>
      <w:r>
        <w:t>ệ</w:t>
      </w:r>
      <w:r>
        <w:t>u qu</w:t>
      </w:r>
      <w:r>
        <w:t>ả</w:t>
      </w:r>
      <w:r>
        <w:t>, quy trình nào sau đây là đúng?</w:t>
      </w:r>
    </w:p>
    <w:p w:rsidR="00F3466D" w:rsidRDefault="001D5B94">
      <w:pPr>
        <w:ind w:left="400"/>
      </w:pPr>
      <w:r>
        <w:t>A. Chép tay -&gt; Đánh máy l</w:t>
      </w:r>
      <w:r>
        <w:t>ạ</w:t>
      </w:r>
      <w:r>
        <w:t>i</w:t>
      </w:r>
    </w:p>
    <w:p w:rsidR="00F3466D" w:rsidRPr="001D5B94" w:rsidRDefault="001D5B94">
      <w:pPr>
        <w:ind w:left="400"/>
      </w:pPr>
      <w:r w:rsidRPr="001D5B94">
        <w:t>B. Ghi âm -&gt; Dùng AI chuy</w:t>
      </w:r>
      <w:r w:rsidRPr="001D5B94">
        <w:t>ể</w:t>
      </w:r>
      <w:r w:rsidRPr="001D5B94">
        <w:t>n âm thanh thành văn b</w:t>
      </w:r>
      <w:r w:rsidRPr="001D5B94">
        <w:t>ả</w:t>
      </w:r>
      <w:r w:rsidRPr="001D5B94">
        <w:t>n -&gt; Dùng Gemini/ChatGPT tóm t</w:t>
      </w:r>
      <w:r w:rsidRPr="001D5B94">
        <w:t>ắ</w:t>
      </w:r>
      <w:r w:rsidRPr="001D5B94">
        <w:t>t theo m</w:t>
      </w:r>
      <w:r w:rsidRPr="001D5B94">
        <w:t>ẫ</w:t>
      </w:r>
      <w:r w:rsidRPr="001D5B94">
        <w:t>u</w:t>
      </w:r>
    </w:p>
    <w:p w:rsidR="00F3466D" w:rsidRDefault="001D5B94">
      <w:pPr>
        <w:ind w:left="400"/>
      </w:pPr>
      <w:r>
        <w:t>C. Nh</w:t>
      </w:r>
      <w:r>
        <w:t>ờ</w:t>
      </w:r>
      <w:r>
        <w:t xml:space="preserve"> </w:t>
      </w:r>
      <w:r>
        <w:t>AI t</w:t>
      </w:r>
      <w:r>
        <w:t>ự</w:t>
      </w:r>
      <w:r>
        <w:t xml:space="preserve"> đoán n</w:t>
      </w:r>
      <w:r>
        <w:t>ộ</w:t>
      </w:r>
      <w:r>
        <w:t>i dung cu</w:t>
      </w:r>
      <w:r>
        <w:t>ộ</w:t>
      </w:r>
      <w:r>
        <w:t>c h</w:t>
      </w:r>
      <w:r>
        <w:t>ọ</w:t>
      </w:r>
      <w:r>
        <w:t>p</w:t>
      </w:r>
    </w:p>
    <w:p w:rsidR="00F3466D" w:rsidRDefault="001D5B94">
      <w:pPr>
        <w:ind w:left="400"/>
      </w:pPr>
      <w:r>
        <w:t>D. Không c</w:t>
      </w:r>
      <w:r>
        <w:t>ầ</w:t>
      </w:r>
      <w:r>
        <w:t>n ghi biên b</w:t>
      </w:r>
      <w:r>
        <w:t>ả</w:t>
      </w:r>
      <w:r>
        <w:t>n, ch</w:t>
      </w:r>
      <w:r>
        <w:t>ỉ</w:t>
      </w:r>
      <w:r>
        <w:t xml:space="preserve"> c</w:t>
      </w:r>
      <w:r>
        <w:t>ầ</w:t>
      </w:r>
      <w:r>
        <w:t>n quay phim</w:t>
      </w:r>
    </w:p>
    <w:p w:rsidR="00F3466D" w:rsidRDefault="001D5B94">
      <w:r>
        <w:rPr>
          <w:b/>
        </w:rPr>
        <w:t xml:space="preserve">Câu 24: </w:t>
      </w:r>
      <w:r>
        <w:t>Khi yêu c</w:t>
      </w:r>
      <w:r>
        <w:t>ầ</w:t>
      </w:r>
      <w:r>
        <w:t>u AI vi</w:t>
      </w:r>
      <w:r>
        <w:t>ế</w:t>
      </w:r>
      <w:r>
        <w:t>t m</w:t>
      </w:r>
      <w:r>
        <w:t>ộ</w:t>
      </w:r>
      <w:r>
        <w:t>t văn b</w:t>
      </w:r>
      <w:r>
        <w:t>ả</w:t>
      </w:r>
      <w:r>
        <w:t>n dài, k</w:t>
      </w:r>
      <w:r>
        <w:t>ỹ</w:t>
      </w:r>
      <w:r>
        <w:t xml:space="preserve"> thu</w:t>
      </w:r>
      <w:r>
        <w:t>ậ</w:t>
      </w:r>
      <w:r>
        <w:t>t nào giúp tránh tình tr</w:t>
      </w:r>
      <w:r>
        <w:t>ạ</w:t>
      </w:r>
      <w:r>
        <w:t>ng AI "b</w:t>
      </w:r>
      <w:r>
        <w:t>ỏ</w:t>
      </w:r>
      <w:r>
        <w:t xml:space="preserve"> sót" ho</w:t>
      </w:r>
      <w:r>
        <w:t>ặ</w:t>
      </w:r>
      <w:r>
        <w:t>c "m</w:t>
      </w:r>
      <w:r>
        <w:t>ấ</w:t>
      </w:r>
      <w:r>
        <w:t>t đ</w:t>
      </w:r>
      <w:r>
        <w:t>ị</w:t>
      </w:r>
      <w:r>
        <w:t>nh hư</w:t>
      </w:r>
      <w:r>
        <w:t>ớ</w:t>
      </w:r>
      <w:r>
        <w:t>ng"?</w:t>
      </w:r>
    </w:p>
    <w:p w:rsidR="00F3466D" w:rsidRDefault="001D5B94">
      <w:pPr>
        <w:ind w:left="400"/>
      </w:pPr>
      <w:r>
        <w:t>A. Yêu c</w:t>
      </w:r>
      <w:r>
        <w:t>ầ</w:t>
      </w:r>
      <w:r>
        <w:t>u vi</w:t>
      </w:r>
      <w:r>
        <w:t>ế</w:t>
      </w:r>
      <w:r>
        <w:t>t t</w:t>
      </w:r>
      <w:r>
        <w:t>ấ</w:t>
      </w:r>
      <w:r>
        <w:t>t c</w:t>
      </w:r>
      <w:r>
        <w:t>ả</w:t>
      </w:r>
      <w:r>
        <w:t xml:space="preserve"> trong 1 câu l</w:t>
      </w:r>
      <w:r>
        <w:t>ệ</w:t>
      </w:r>
      <w:r>
        <w:t>nh duy nh</w:t>
      </w:r>
      <w:r>
        <w:t>ấ</w:t>
      </w:r>
      <w:r>
        <w:t>t</w:t>
      </w:r>
    </w:p>
    <w:p w:rsidR="00F3466D" w:rsidRPr="001D5B94" w:rsidRDefault="001D5B94">
      <w:pPr>
        <w:ind w:left="400"/>
      </w:pPr>
      <w:r w:rsidRPr="001D5B94">
        <w:t>B. Chia nh</w:t>
      </w:r>
      <w:r w:rsidRPr="001D5B94">
        <w:t>ỏ</w:t>
      </w:r>
      <w:r w:rsidRPr="001D5B94">
        <w:t xml:space="preserve"> nhi</w:t>
      </w:r>
      <w:r w:rsidRPr="001D5B94">
        <w:t>ệ</w:t>
      </w:r>
      <w:r w:rsidRPr="001D5B94">
        <w:t xml:space="preserve">m </w:t>
      </w:r>
      <w:r w:rsidRPr="001D5B94">
        <w:t>v</w:t>
      </w:r>
      <w:r w:rsidRPr="001D5B94">
        <w:t>ụ</w:t>
      </w:r>
      <w:r w:rsidRPr="001D5B94">
        <w:t xml:space="preserve"> (Chunking): Dàn ý -&gt; T</w:t>
      </w:r>
      <w:r w:rsidRPr="001D5B94">
        <w:t>ừ</w:t>
      </w:r>
      <w:r w:rsidRPr="001D5B94">
        <w:t>ng m</w:t>
      </w:r>
      <w:r w:rsidRPr="001D5B94">
        <w:t>ụ</w:t>
      </w:r>
      <w:r w:rsidRPr="001D5B94">
        <w:t>c chi ti</w:t>
      </w:r>
      <w:r w:rsidRPr="001D5B94">
        <w:t>ế</w:t>
      </w:r>
      <w:r w:rsidRPr="001D5B94">
        <w:t>t -&gt; Hoàn thi</w:t>
      </w:r>
      <w:r w:rsidRPr="001D5B94">
        <w:t>ệ</w:t>
      </w:r>
      <w:r w:rsidRPr="001D5B94">
        <w:t>n</w:t>
      </w:r>
    </w:p>
    <w:p w:rsidR="00F3466D" w:rsidRDefault="001D5B94">
      <w:pPr>
        <w:ind w:left="400"/>
      </w:pPr>
      <w:r>
        <w:t>C. Vi</w:t>
      </w:r>
      <w:r>
        <w:t>ế</w:t>
      </w:r>
      <w:r>
        <w:t>t l</w:t>
      </w:r>
      <w:r>
        <w:t>ệ</w:t>
      </w:r>
      <w:r>
        <w:t>nh th</w:t>
      </w:r>
      <w:r>
        <w:t>ậ</w:t>
      </w:r>
      <w:r>
        <w:t>t ng</w:t>
      </w:r>
      <w:r>
        <w:t>ắ</w:t>
      </w:r>
      <w:r>
        <w:t>n g</w:t>
      </w:r>
      <w:r>
        <w:t>ọ</w:t>
      </w:r>
      <w:r>
        <w:t>n</w:t>
      </w:r>
    </w:p>
    <w:p w:rsidR="00F3466D" w:rsidRDefault="001D5B94">
      <w:pPr>
        <w:ind w:left="400"/>
      </w:pPr>
      <w:r>
        <w:t>D. Đ</w:t>
      </w:r>
      <w:r>
        <w:t>ể</w:t>
      </w:r>
      <w:r>
        <w:t xml:space="preserve"> AI t</w:t>
      </w:r>
      <w:r>
        <w:t>ự</w:t>
      </w:r>
      <w:r>
        <w:t xml:space="preserve"> ch</w:t>
      </w:r>
      <w:r>
        <w:t>ọ</w:t>
      </w:r>
      <w:r>
        <w:t>n đ</w:t>
      </w:r>
      <w:r>
        <w:t>ị</w:t>
      </w:r>
      <w:r>
        <w:t>nh d</w:t>
      </w:r>
      <w:r>
        <w:t>ạ</w:t>
      </w:r>
      <w:r>
        <w:t>ng</w:t>
      </w:r>
    </w:p>
    <w:p w:rsidR="00F3466D" w:rsidRDefault="001D5B94">
      <w:r>
        <w:rPr>
          <w:b/>
        </w:rPr>
        <w:t xml:space="preserve">Câu 25: </w:t>
      </w:r>
      <w:r>
        <w:t>Cán b</w:t>
      </w:r>
      <w:r>
        <w:t>ộ</w:t>
      </w:r>
      <w:r>
        <w:t xml:space="preserve"> có th</w:t>
      </w:r>
      <w:r>
        <w:t>ể</w:t>
      </w:r>
      <w:r>
        <w:t xml:space="preserve"> dùng AI đ</w:t>
      </w:r>
      <w:r>
        <w:t>ể</w:t>
      </w:r>
      <w:r>
        <w:t xml:space="preserve"> "đóng vai s</w:t>
      </w:r>
      <w:r>
        <w:t>ế</w:t>
      </w:r>
      <w:r>
        <w:t>p khó tính" nh</w:t>
      </w:r>
      <w:r>
        <w:t>ằ</w:t>
      </w:r>
      <w:r>
        <w:t>m m</w:t>
      </w:r>
      <w:r>
        <w:t>ụ</w:t>
      </w:r>
      <w:r>
        <w:t>c đích gì?</w:t>
      </w:r>
    </w:p>
    <w:p w:rsidR="00F3466D" w:rsidRDefault="001D5B94">
      <w:pPr>
        <w:ind w:left="400"/>
      </w:pPr>
      <w:r>
        <w:lastRenderedPageBreak/>
        <w:t>A. Đ</w:t>
      </w:r>
      <w:r>
        <w:t>ể</w:t>
      </w:r>
      <w:r>
        <w:t xml:space="preserve"> gi</w:t>
      </w:r>
      <w:r>
        <w:t>ả</w:t>
      </w:r>
      <w:r>
        <w:t>i t</w:t>
      </w:r>
      <w:r>
        <w:t>ỏ</w:t>
      </w:r>
      <w:r>
        <w:t>a áp l</w:t>
      </w:r>
      <w:r>
        <w:t>ự</w:t>
      </w:r>
      <w:r>
        <w:t>c công vi</w:t>
      </w:r>
      <w:r>
        <w:t>ệ</w:t>
      </w:r>
      <w:r>
        <w:t>c</w:t>
      </w:r>
    </w:p>
    <w:p w:rsidR="00F3466D" w:rsidRPr="001D5B94" w:rsidRDefault="001D5B94">
      <w:pPr>
        <w:ind w:left="400"/>
      </w:pPr>
      <w:r w:rsidRPr="001D5B94">
        <w:t>B. Đ</w:t>
      </w:r>
      <w:r w:rsidRPr="001D5B94">
        <w:t>ể</w:t>
      </w:r>
      <w:r w:rsidRPr="001D5B94">
        <w:t xml:space="preserve"> AI ph</w:t>
      </w:r>
      <w:r w:rsidRPr="001D5B94">
        <w:t>ả</w:t>
      </w:r>
      <w:r w:rsidRPr="001D5B94">
        <w:t>n bi</w:t>
      </w:r>
      <w:r w:rsidRPr="001D5B94">
        <w:t>ệ</w:t>
      </w:r>
      <w:r w:rsidRPr="001D5B94">
        <w:t>n, tìm ra l</w:t>
      </w:r>
      <w:r w:rsidRPr="001D5B94">
        <w:t>ỗ</w:t>
      </w:r>
      <w:r w:rsidRPr="001D5B94">
        <w:t>i logic và</w:t>
      </w:r>
      <w:r w:rsidRPr="001D5B94">
        <w:t xml:space="preserve"> thi</w:t>
      </w:r>
      <w:r w:rsidRPr="001D5B94">
        <w:t>ế</w:t>
      </w:r>
      <w:r w:rsidRPr="001D5B94">
        <w:t>u sót trong văn b</w:t>
      </w:r>
      <w:r w:rsidRPr="001D5B94">
        <w:t>ả</w:t>
      </w:r>
      <w:r w:rsidRPr="001D5B94">
        <w:t>n trư</w:t>
      </w:r>
      <w:r w:rsidRPr="001D5B94">
        <w:t>ớ</w:t>
      </w:r>
      <w:r w:rsidRPr="001D5B94">
        <w:t>c khi trình ký th</w:t>
      </w:r>
      <w:r w:rsidRPr="001D5B94">
        <w:t>ậ</w:t>
      </w:r>
      <w:r w:rsidRPr="001D5B94">
        <w:t>t</w:t>
      </w:r>
    </w:p>
    <w:p w:rsidR="00F3466D" w:rsidRDefault="001D5B94">
      <w:pPr>
        <w:ind w:left="400"/>
      </w:pPr>
      <w:r>
        <w:t>C. Đ</w:t>
      </w:r>
      <w:r>
        <w:t>ể</w:t>
      </w:r>
      <w:r>
        <w:t xml:space="preserve"> t</w:t>
      </w:r>
      <w:r>
        <w:t>ậ</w:t>
      </w:r>
      <w:r>
        <w:t>p cách đ</w:t>
      </w:r>
      <w:r>
        <w:t>ố</w:t>
      </w:r>
      <w:r>
        <w:t>i phó v</w:t>
      </w:r>
      <w:r>
        <w:t>ớ</w:t>
      </w:r>
      <w:r>
        <w:t>i lãnh đ</w:t>
      </w:r>
      <w:r>
        <w:t>ạ</w:t>
      </w:r>
      <w:r>
        <w:t>o</w:t>
      </w:r>
    </w:p>
    <w:p w:rsidR="00F3466D" w:rsidRDefault="001D5B94">
      <w:pPr>
        <w:ind w:left="400"/>
      </w:pPr>
      <w:r>
        <w:t>D. Đ</w:t>
      </w:r>
      <w:r>
        <w:t>ể</w:t>
      </w:r>
      <w:r>
        <w:t xml:space="preserve"> AI t</w:t>
      </w:r>
      <w:r>
        <w:t>ự</w:t>
      </w:r>
      <w:r>
        <w:t xml:space="preserve"> ký duy</w:t>
      </w:r>
      <w:r>
        <w:t>ệ</w:t>
      </w:r>
      <w:r>
        <w:t>t văn b</w:t>
      </w:r>
      <w:r>
        <w:t>ả</w:t>
      </w:r>
      <w:r>
        <w:t>n</w:t>
      </w:r>
    </w:p>
    <w:p w:rsidR="00F3466D" w:rsidRDefault="001D5B94">
      <w:r>
        <w:rPr>
          <w:b/>
        </w:rPr>
        <w:t xml:space="preserve">Câu 26: </w:t>
      </w:r>
      <w:r>
        <w:t>Ranh gi</w:t>
      </w:r>
      <w:r>
        <w:t>ớ</w:t>
      </w:r>
      <w:r>
        <w:t>i h</w:t>
      </w:r>
      <w:r>
        <w:t>ợ</w:t>
      </w:r>
      <w:r>
        <w:t>p tác gi</w:t>
      </w:r>
      <w:r>
        <w:t>ữ</w:t>
      </w:r>
      <w:r>
        <w:t>a cán b</w:t>
      </w:r>
      <w:r>
        <w:t>ộ</w:t>
      </w:r>
      <w:r>
        <w:t xml:space="preserve"> và AI trong so</w:t>
      </w:r>
      <w:r>
        <w:t>ạ</w:t>
      </w:r>
      <w:r>
        <w:t>n th</w:t>
      </w:r>
      <w:r>
        <w:t>ả</w:t>
      </w:r>
      <w:r>
        <w:t>o văn b</w:t>
      </w:r>
      <w:r>
        <w:t>ả</w:t>
      </w:r>
      <w:r>
        <w:t>n thư</w:t>
      </w:r>
      <w:r>
        <w:t>ờ</w:t>
      </w:r>
      <w:r>
        <w:t>ng là:</w:t>
      </w:r>
    </w:p>
    <w:p w:rsidR="00F3466D" w:rsidRDefault="001D5B94">
      <w:pPr>
        <w:ind w:left="400"/>
      </w:pPr>
      <w:r>
        <w:t>A. AI làm 100% công vi</w:t>
      </w:r>
      <w:r>
        <w:t>ệ</w:t>
      </w:r>
      <w:r>
        <w:t>c</w:t>
      </w:r>
    </w:p>
    <w:p w:rsidR="00F3466D" w:rsidRPr="001D5B94" w:rsidRDefault="001D5B94">
      <w:pPr>
        <w:ind w:left="400"/>
      </w:pPr>
      <w:r w:rsidRPr="001D5B94">
        <w:t>B. Cán b</w:t>
      </w:r>
      <w:r w:rsidRPr="001D5B94">
        <w:t>ộ</w:t>
      </w:r>
      <w:r w:rsidRPr="001D5B94">
        <w:t xml:space="preserve"> làm 100% công vi</w:t>
      </w:r>
      <w:r w:rsidRPr="001D5B94">
        <w:t>ệ</w:t>
      </w:r>
      <w:r w:rsidRPr="001D5B94">
        <w:t>c</w:t>
      </w:r>
    </w:p>
    <w:p w:rsidR="00F3466D" w:rsidRPr="001D5B94" w:rsidRDefault="001D5B94">
      <w:pPr>
        <w:ind w:left="400"/>
      </w:pPr>
      <w:r w:rsidRPr="001D5B94">
        <w:t>C. AI h</w:t>
      </w:r>
      <w:r w:rsidRPr="001D5B94">
        <w:t>ỗ</w:t>
      </w:r>
      <w:r w:rsidRPr="001D5B94">
        <w:t xml:space="preserve"> </w:t>
      </w:r>
      <w:r w:rsidRPr="001D5B94">
        <w:t>tr</w:t>
      </w:r>
      <w:r w:rsidRPr="001D5B94">
        <w:t>ợ</w:t>
      </w:r>
      <w:r w:rsidRPr="001D5B94">
        <w:t xml:space="preserve"> 80% (t</w:t>
      </w:r>
      <w:r w:rsidRPr="001D5B94">
        <w:t>ạ</w:t>
      </w:r>
      <w:r w:rsidRPr="001D5B94">
        <w:t>o b</w:t>
      </w:r>
      <w:r w:rsidRPr="001D5B94">
        <w:t>ả</w:t>
      </w:r>
      <w:r w:rsidRPr="001D5B94">
        <w:t>n th</w:t>
      </w:r>
      <w:r w:rsidRPr="001D5B94">
        <w:t>ả</w:t>
      </w:r>
      <w:r w:rsidRPr="001D5B94">
        <w:t>o, ý tư</w:t>
      </w:r>
      <w:r w:rsidRPr="001D5B94">
        <w:t>ở</w:t>
      </w:r>
      <w:r w:rsidRPr="001D5B94">
        <w:t>ng); Cán b</w:t>
      </w:r>
      <w:r w:rsidRPr="001D5B94">
        <w:t>ộ</w:t>
      </w:r>
      <w:r w:rsidRPr="001D5B94">
        <w:t xml:space="preserve"> ch</w:t>
      </w:r>
      <w:r w:rsidRPr="001D5B94">
        <w:t>ố</w:t>
      </w:r>
      <w:r w:rsidRPr="001D5B94">
        <w:t>t ch</w:t>
      </w:r>
      <w:r w:rsidRPr="001D5B94">
        <w:t>ặ</w:t>
      </w:r>
      <w:r w:rsidRPr="001D5B94">
        <w:t>n 20% (ki</w:t>
      </w:r>
      <w:r w:rsidRPr="001D5B94">
        <w:t>ể</w:t>
      </w:r>
      <w:r w:rsidRPr="001D5B94">
        <w:t>m ch</w:t>
      </w:r>
      <w:r w:rsidRPr="001D5B94">
        <w:t>ứ</w:t>
      </w:r>
      <w:r w:rsidRPr="001D5B94">
        <w:t>ng pháp lý, đ</w:t>
      </w:r>
      <w:r w:rsidRPr="001D5B94">
        <w:t>ị</w:t>
      </w:r>
      <w:r w:rsidRPr="001D5B94">
        <w:t>nh d</w:t>
      </w:r>
      <w:r w:rsidRPr="001D5B94">
        <w:t>ạ</w:t>
      </w:r>
      <w:r w:rsidRPr="001D5B94">
        <w:t>ng, phê duy</w:t>
      </w:r>
      <w:r w:rsidRPr="001D5B94">
        <w:t>ệ</w:t>
      </w:r>
      <w:r w:rsidRPr="001D5B94">
        <w:t>t)</w:t>
      </w:r>
    </w:p>
    <w:p w:rsidR="00F3466D" w:rsidRDefault="001D5B94">
      <w:pPr>
        <w:ind w:left="400"/>
      </w:pPr>
      <w:r>
        <w:t>D. M</w:t>
      </w:r>
      <w:r>
        <w:t>ỗ</w:t>
      </w:r>
      <w:r>
        <w:t>i bên làm 50% m</w:t>
      </w:r>
      <w:r>
        <w:t>ộ</w:t>
      </w:r>
      <w:r>
        <w:t>t cách đ</w:t>
      </w:r>
      <w:r>
        <w:t>ộ</w:t>
      </w:r>
      <w:r>
        <w:t>c l</w:t>
      </w:r>
      <w:r>
        <w:t>ậ</w:t>
      </w:r>
      <w:r>
        <w:t>p</w:t>
      </w:r>
    </w:p>
    <w:p w:rsidR="00F3466D" w:rsidRDefault="001D5B94">
      <w:r>
        <w:rPr>
          <w:b/>
        </w:rPr>
        <w:t xml:space="preserve">Câu 27: </w:t>
      </w:r>
      <w:r>
        <w:t>Sai l</w:t>
      </w:r>
      <w:r>
        <w:t>ầ</w:t>
      </w:r>
      <w:r>
        <w:t>m thư</w:t>
      </w:r>
      <w:r>
        <w:t>ờ</w:t>
      </w:r>
      <w:r>
        <w:t>ng g</w:t>
      </w:r>
      <w:r>
        <w:t>ặ</w:t>
      </w:r>
      <w:r>
        <w:t>p nh</w:t>
      </w:r>
      <w:r>
        <w:t>ấ</w:t>
      </w:r>
      <w:r>
        <w:t>t khi s</w:t>
      </w:r>
      <w:r>
        <w:t>ử</w:t>
      </w:r>
      <w:r>
        <w:t xml:space="preserve"> d</w:t>
      </w:r>
      <w:r>
        <w:t>ụ</w:t>
      </w:r>
      <w:r>
        <w:t>ng AI trong so</w:t>
      </w:r>
      <w:r>
        <w:t>ạ</w:t>
      </w:r>
      <w:r>
        <w:t>n th</w:t>
      </w:r>
      <w:r>
        <w:t>ả</w:t>
      </w:r>
      <w:r>
        <w:t>o văn b</w:t>
      </w:r>
      <w:r>
        <w:t>ả</w:t>
      </w:r>
      <w:r>
        <w:t>n hành chính là gì?</w:t>
      </w:r>
    </w:p>
    <w:p w:rsidR="00F3466D" w:rsidRDefault="001D5B94">
      <w:pPr>
        <w:ind w:left="400"/>
      </w:pPr>
      <w:r>
        <w:t>A. Dùng AI đ</w:t>
      </w:r>
      <w:r>
        <w:t>ể</w:t>
      </w:r>
      <w:r>
        <w:t xml:space="preserve"> s</w:t>
      </w:r>
      <w:r>
        <w:t>ử</w:t>
      </w:r>
      <w:r>
        <w:t>a l</w:t>
      </w:r>
      <w:r>
        <w:t>ỗ</w:t>
      </w:r>
      <w:r>
        <w:t>i chính t</w:t>
      </w:r>
      <w:r>
        <w:t>ả</w:t>
      </w:r>
    </w:p>
    <w:p w:rsidR="00F3466D" w:rsidRPr="001D5B94" w:rsidRDefault="001D5B94">
      <w:pPr>
        <w:ind w:left="400"/>
      </w:pPr>
      <w:r w:rsidRPr="001D5B94">
        <w:t xml:space="preserve">B. </w:t>
      </w:r>
      <w:r w:rsidRPr="001D5B94">
        <w:t>Quá tin tư</w:t>
      </w:r>
      <w:r w:rsidRPr="001D5B94">
        <w:t>ở</w:t>
      </w:r>
      <w:r w:rsidRPr="001D5B94">
        <w:t>ng vào AI mà không ki</w:t>
      </w:r>
      <w:r w:rsidRPr="001D5B94">
        <w:t>ể</w:t>
      </w:r>
      <w:r w:rsidRPr="001D5B94">
        <w:t>m tra l</w:t>
      </w:r>
      <w:r w:rsidRPr="001D5B94">
        <w:t>ạ</w:t>
      </w:r>
      <w:r w:rsidRPr="001D5B94">
        <w:t>i các căn c</w:t>
      </w:r>
      <w:r w:rsidRPr="001D5B94">
        <w:t>ứ</w:t>
      </w:r>
      <w:r w:rsidRPr="001D5B94">
        <w:t xml:space="preserve"> pháp lý và s</w:t>
      </w:r>
      <w:r w:rsidRPr="001D5B94">
        <w:t>ố</w:t>
      </w:r>
      <w:r w:rsidRPr="001D5B94">
        <w:t xml:space="preserve"> li</w:t>
      </w:r>
      <w:r w:rsidRPr="001D5B94">
        <w:t>ệ</w:t>
      </w:r>
      <w:r w:rsidRPr="001D5B94">
        <w:t>u</w:t>
      </w:r>
    </w:p>
    <w:p w:rsidR="00F3466D" w:rsidRDefault="001D5B94">
      <w:pPr>
        <w:ind w:left="400"/>
      </w:pPr>
      <w:r>
        <w:t>C. Nh</w:t>
      </w:r>
      <w:r>
        <w:t>ờ</w:t>
      </w:r>
      <w:r>
        <w:t xml:space="preserve"> AI g</w:t>
      </w:r>
      <w:r>
        <w:t>ợ</w:t>
      </w:r>
      <w:r>
        <w:t>i ý tiêu đ</w:t>
      </w:r>
      <w:r>
        <w:t>ề</w:t>
      </w:r>
      <w:r>
        <w:t xml:space="preserve"> h</w:t>
      </w:r>
      <w:r>
        <w:t>ọ</w:t>
      </w:r>
      <w:r>
        <w:t>p</w:t>
      </w:r>
    </w:p>
    <w:p w:rsidR="00F3466D" w:rsidRDefault="001D5B94">
      <w:pPr>
        <w:ind w:left="400"/>
      </w:pPr>
      <w:r>
        <w:t>D. Dùng AI đ</w:t>
      </w:r>
      <w:r>
        <w:t>ể</w:t>
      </w:r>
      <w:r>
        <w:t xml:space="preserve"> tóm t</w:t>
      </w:r>
      <w:r>
        <w:t>ắ</w:t>
      </w:r>
      <w:r>
        <w:t>t báo cáo dài</w:t>
      </w:r>
    </w:p>
    <w:p w:rsidR="00F3466D" w:rsidRDefault="001D5B94">
      <w:r>
        <w:rPr>
          <w:b/>
        </w:rPr>
        <w:t xml:space="preserve">Câu 28: </w:t>
      </w:r>
      <w:r>
        <w:t>K</w:t>
      </w:r>
      <w:r>
        <w:t>ỹ</w:t>
      </w:r>
      <w:r>
        <w:t xml:space="preserve"> thu</w:t>
      </w:r>
      <w:r>
        <w:t>ậ</w:t>
      </w:r>
      <w:r>
        <w:t>t "Vi</w:t>
      </w:r>
      <w:r>
        <w:t>ế</w:t>
      </w:r>
      <w:r>
        <w:t>t yêu c</w:t>
      </w:r>
      <w:r>
        <w:t>ầ</w:t>
      </w:r>
      <w:r>
        <w:t>u đ</w:t>
      </w:r>
      <w:r>
        <w:t>ả</w:t>
      </w:r>
      <w:r>
        <w:t>o ngư</w:t>
      </w:r>
      <w:r>
        <w:t>ợ</w:t>
      </w:r>
      <w:r>
        <w:t>c" là gì?</w:t>
      </w:r>
    </w:p>
    <w:p w:rsidR="00F3466D" w:rsidRDefault="001D5B94">
      <w:pPr>
        <w:ind w:left="400"/>
      </w:pPr>
      <w:r>
        <w:t>A. Vi</w:t>
      </w:r>
      <w:r>
        <w:t>ế</w:t>
      </w:r>
      <w:r>
        <w:t>t t</w:t>
      </w:r>
      <w:r>
        <w:t>ừ</w:t>
      </w:r>
      <w:r>
        <w:t xml:space="preserve"> dư</w:t>
      </w:r>
      <w:r>
        <w:t>ớ</w:t>
      </w:r>
      <w:r>
        <w:t>i lên trên</w:t>
      </w:r>
    </w:p>
    <w:p w:rsidR="00F3466D" w:rsidRPr="001D5B94" w:rsidRDefault="001D5B94">
      <w:pPr>
        <w:ind w:left="400"/>
      </w:pPr>
      <w:r w:rsidRPr="001D5B94">
        <w:t>B. Yêu c</w:t>
      </w:r>
      <w:r w:rsidRPr="001D5B94">
        <w:t>ầ</w:t>
      </w:r>
      <w:r w:rsidRPr="001D5B94">
        <w:t>u AI đ</w:t>
      </w:r>
      <w:r w:rsidRPr="001D5B94">
        <w:t>ặ</w:t>
      </w:r>
      <w:r w:rsidRPr="001D5B94">
        <w:t>t câu h</w:t>
      </w:r>
      <w:r w:rsidRPr="001D5B94">
        <w:t>ỏ</w:t>
      </w:r>
      <w:r w:rsidRPr="001D5B94">
        <w:t>i cho mình đ</w:t>
      </w:r>
      <w:r w:rsidRPr="001D5B94">
        <w:t>ể</w:t>
      </w:r>
      <w:r w:rsidRPr="001D5B94">
        <w:t xml:space="preserve"> thu th</w:t>
      </w:r>
      <w:r w:rsidRPr="001D5B94">
        <w:t>ậ</w:t>
      </w:r>
      <w:r w:rsidRPr="001D5B94">
        <w:t xml:space="preserve">p </w:t>
      </w:r>
      <w:r w:rsidRPr="001D5B94">
        <w:t>thông tin trư</w:t>
      </w:r>
      <w:r w:rsidRPr="001D5B94">
        <w:t>ớ</w:t>
      </w:r>
      <w:r w:rsidRPr="001D5B94">
        <w:t>c khi làm nhi</w:t>
      </w:r>
      <w:r w:rsidRPr="001D5B94">
        <w:t>ệ</w:t>
      </w:r>
      <w:r w:rsidRPr="001D5B94">
        <w:t>m v</w:t>
      </w:r>
      <w:r w:rsidRPr="001D5B94">
        <w:t>ụ</w:t>
      </w:r>
    </w:p>
    <w:p w:rsidR="00F3466D" w:rsidRDefault="001D5B94">
      <w:pPr>
        <w:ind w:left="400"/>
      </w:pPr>
      <w:r>
        <w:t>C. Yêu c</w:t>
      </w:r>
      <w:r>
        <w:t>ầ</w:t>
      </w:r>
      <w:r>
        <w:t>u AI d</w:t>
      </w:r>
      <w:r>
        <w:t>ị</w:t>
      </w:r>
      <w:r>
        <w:t>ch văn b</w:t>
      </w:r>
      <w:r>
        <w:t>ả</w:t>
      </w:r>
      <w:r>
        <w:t>n sang ti</w:t>
      </w:r>
      <w:r>
        <w:t>ế</w:t>
      </w:r>
      <w:r>
        <w:t>ng nư</w:t>
      </w:r>
      <w:r>
        <w:t>ớ</w:t>
      </w:r>
      <w:r>
        <w:t>c ngoài</w:t>
      </w:r>
    </w:p>
    <w:p w:rsidR="00F3466D" w:rsidRDefault="001D5B94">
      <w:pPr>
        <w:ind w:left="400"/>
      </w:pPr>
      <w:r>
        <w:t>D. Phê bình k</w:t>
      </w:r>
      <w:r>
        <w:t>ế</w:t>
      </w:r>
      <w:r>
        <w:t>t qu</w:t>
      </w:r>
      <w:r>
        <w:t>ả</w:t>
      </w:r>
      <w:r>
        <w:t xml:space="preserve"> c</w:t>
      </w:r>
      <w:r>
        <w:t>ủ</w:t>
      </w:r>
      <w:r>
        <w:t>a AI</w:t>
      </w:r>
    </w:p>
    <w:p w:rsidR="00F3466D" w:rsidRDefault="001D5B94">
      <w:r>
        <w:rPr>
          <w:b/>
        </w:rPr>
        <w:t xml:space="preserve">Câu 29: </w:t>
      </w:r>
      <w:r>
        <w:t>T</w:t>
      </w:r>
      <w:r>
        <w:t>ạ</w:t>
      </w:r>
      <w:r>
        <w:t>i sao không nên yêu c</w:t>
      </w:r>
      <w:r>
        <w:t>ầ</w:t>
      </w:r>
      <w:r>
        <w:t>u AI t</w:t>
      </w:r>
      <w:r>
        <w:t>ạ</w:t>
      </w:r>
      <w:r>
        <w:t>o file Word chu</w:t>
      </w:r>
      <w:r>
        <w:t>ẩ</w:t>
      </w:r>
      <w:r>
        <w:t>n 100% theo Ngh</w:t>
      </w:r>
      <w:r>
        <w:t>ị</w:t>
      </w:r>
      <w:r>
        <w:t xml:space="preserve"> đ</w:t>
      </w:r>
      <w:r>
        <w:t>ị</w:t>
      </w:r>
      <w:r>
        <w:t>nh 30?</w:t>
      </w:r>
    </w:p>
    <w:p w:rsidR="00F3466D" w:rsidRDefault="001D5B94">
      <w:pPr>
        <w:ind w:left="400"/>
      </w:pPr>
      <w:r>
        <w:t>A. Vì AI không bi</w:t>
      </w:r>
      <w:r>
        <w:t>ế</w:t>
      </w:r>
      <w:r>
        <w:t>t ch</w:t>
      </w:r>
      <w:r>
        <w:t>ữ</w:t>
      </w:r>
    </w:p>
    <w:p w:rsidR="00F3466D" w:rsidRPr="001D5B94" w:rsidRDefault="001D5B94">
      <w:pPr>
        <w:ind w:left="400"/>
      </w:pPr>
      <w:r w:rsidRPr="001D5B94">
        <w:t>B. Vì hi</w:t>
      </w:r>
      <w:r w:rsidRPr="001D5B94">
        <w:t>ệ</w:t>
      </w:r>
      <w:r w:rsidRPr="001D5B94">
        <w:t>n t</w:t>
      </w:r>
      <w:r w:rsidRPr="001D5B94">
        <w:t>ạ</w:t>
      </w:r>
      <w:r w:rsidRPr="001D5B94">
        <w:t>i AI chưa gi</w:t>
      </w:r>
      <w:r w:rsidRPr="001D5B94">
        <w:t>ỏ</w:t>
      </w:r>
      <w:r w:rsidRPr="001D5B94">
        <w:t>i vi</w:t>
      </w:r>
      <w:r w:rsidRPr="001D5B94">
        <w:t>ệ</w:t>
      </w:r>
      <w:r w:rsidRPr="001D5B94">
        <w:t>c đ</w:t>
      </w:r>
      <w:r w:rsidRPr="001D5B94">
        <w:t>ị</w:t>
      </w:r>
      <w:r w:rsidRPr="001D5B94">
        <w:t>nh d</w:t>
      </w:r>
      <w:r w:rsidRPr="001D5B94">
        <w:t>ạ</w:t>
      </w:r>
      <w:r w:rsidRPr="001D5B94">
        <w:t>ng</w:t>
      </w:r>
      <w:r w:rsidRPr="001D5B94">
        <w:t xml:space="preserve"> l</w:t>
      </w:r>
      <w:r w:rsidRPr="001D5B94">
        <w:t>ề</w:t>
      </w:r>
      <w:r w:rsidRPr="001D5B94">
        <w:t>, font ch</w:t>
      </w:r>
      <w:r w:rsidRPr="001D5B94">
        <w:t>ữ</w:t>
      </w:r>
      <w:r w:rsidRPr="001D5B94">
        <w:t>, qu</w:t>
      </w:r>
      <w:r w:rsidRPr="001D5B94">
        <w:t>ố</w:t>
      </w:r>
      <w:r w:rsidRPr="001D5B94">
        <w:t>c hi</w:t>
      </w:r>
      <w:r w:rsidRPr="001D5B94">
        <w:t>ệ</w:t>
      </w:r>
      <w:r w:rsidRPr="001D5B94">
        <w:t>u tiêu ng</w:t>
      </w:r>
      <w:r w:rsidRPr="001D5B94">
        <w:t>ữ</w:t>
      </w:r>
      <w:r w:rsidRPr="001D5B94">
        <w:t xml:space="preserve"> chính xác hoàn toàn; nên dán n</w:t>
      </w:r>
      <w:r w:rsidRPr="001D5B94">
        <w:t>ộ</w:t>
      </w:r>
      <w:r w:rsidRPr="001D5B94">
        <w:t>i dung vào m</w:t>
      </w:r>
      <w:r w:rsidRPr="001D5B94">
        <w:t>ẫ</w:t>
      </w:r>
      <w:r w:rsidRPr="001D5B94">
        <w:t>u có s</w:t>
      </w:r>
      <w:r w:rsidRPr="001D5B94">
        <w:t>ẵ</w:t>
      </w:r>
      <w:r w:rsidRPr="001D5B94">
        <w:t>n</w:t>
      </w:r>
    </w:p>
    <w:p w:rsidR="00F3466D" w:rsidRDefault="001D5B94">
      <w:pPr>
        <w:ind w:left="400"/>
      </w:pPr>
      <w:r>
        <w:t>C. Vì Ngh</w:t>
      </w:r>
      <w:r>
        <w:t>ị</w:t>
      </w:r>
      <w:r>
        <w:t xml:space="preserve"> đ</w:t>
      </w:r>
      <w:r>
        <w:t>ị</w:t>
      </w:r>
      <w:r>
        <w:t>nh 30 đã h</w:t>
      </w:r>
      <w:r>
        <w:t>ế</w:t>
      </w:r>
      <w:r>
        <w:t>t hi</w:t>
      </w:r>
      <w:r>
        <w:t>ệ</w:t>
      </w:r>
      <w:r>
        <w:t>u l</w:t>
      </w:r>
      <w:r>
        <w:t>ự</w:t>
      </w:r>
      <w:r>
        <w:t>c</w:t>
      </w:r>
    </w:p>
    <w:p w:rsidR="00F3466D" w:rsidRDefault="001D5B94">
      <w:pPr>
        <w:ind w:left="400"/>
      </w:pPr>
      <w:r>
        <w:t>D. Vì AI ch</w:t>
      </w:r>
      <w:r>
        <w:t>ỉ</w:t>
      </w:r>
      <w:r>
        <w:t xml:space="preserve"> làm vi</w:t>
      </w:r>
      <w:r>
        <w:t>ệ</w:t>
      </w:r>
      <w:r>
        <w:t>c v</w:t>
      </w:r>
      <w:r>
        <w:t>ớ</w:t>
      </w:r>
      <w:r>
        <w:t>i đ</w:t>
      </w:r>
      <w:r>
        <w:t>ị</w:t>
      </w:r>
      <w:r>
        <w:t>nh d</w:t>
      </w:r>
      <w:r>
        <w:t>ạ</w:t>
      </w:r>
      <w:r>
        <w:t>ng PDF</w:t>
      </w:r>
    </w:p>
    <w:p w:rsidR="00F3466D" w:rsidRDefault="001D5B94">
      <w:r>
        <w:rPr>
          <w:b/>
        </w:rPr>
        <w:t xml:space="preserve">Câu 30: </w:t>
      </w:r>
      <w:r>
        <w:t>Công c</w:t>
      </w:r>
      <w:r>
        <w:t>ụ</w:t>
      </w:r>
      <w:r>
        <w:t xml:space="preserve"> Gemini (Google) có th</w:t>
      </w:r>
      <w:r>
        <w:t>ế</w:t>
      </w:r>
      <w:r>
        <w:t xml:space="preserve"> m</w:t>
      </w:r>
      <w:r>
        <w:t>ạ</w:t>
      </w:r>
      <w:r>
        <w:t>nh gì đ</w:t>
      </w:r>
      <w:r>
        <w:t>ặ</w:t>
      </w:r>
      <w:r>
        <w:t>c bi</w:t>
      </w:r>
      <w:r>
        <w:t>ệ</w:t>
      </w:r>
      <w:r>
        <w:t>t cho cán b</w:t>
      </w:r>
      <w:r>
        <w:t>ộ</w:t>
      </w:r>
      <w:r>
        <w:t xml:space="preserve"> xã?</w:t>
      </w:r>
    </w:p>
    <w:p w:rsidR="00F3466D" w:rsidRPr="001D5B94" w:rsidRDefault="001D5B94">
      <w:pPr>
        <w:ind w:left="400"/>
      </w:pPr>
      <w:r w:rsidRPr="001D5B94">
        <w:lastRenderedPageBreak/>
        <w:t>A. K</w:t>
      </w:r>
      <w:r w:rsidRPr="001D5B94">
        <w:t>ế</w:t>
      </w:r>
      <w:r w:rsidRPr="001D5B94">
        <w:t>t n</w:t>
      </w:r>
      <w:r w:rsidRPr="001D5B94">
        <w:t>ố</w:t>
      </w:r>
      <w:r w:rsidRPr="001D5B94">
        <w:t>i t</w:t>
      </w:r>
      <w:r w:rsidRPr="001D5B94">
        <w:t>ố</w:t>
      </w:r>
      <w:r w:rsidRPr="001D5B94">
        <w:t>t v</w:t>
      </w:r>
      <w:r w:rsidRPr="001D5B94">
        <w:t>ớ</w:t>
      </w:r>
      <w:r w:rsidRPr="001D5B94">
        <w:t>i h</w:t>
      </w:r>
      <w:r w:rsidRPr="001D5B94">
        <w:t>ệ</w:t>
      </w:r>
      <w:r w:rsidRPr="001D5B94">
        <w:t xml:space="preserve"> s</w:t>
      </w:r>
      <w:r w:rsidRPr="001D5B94">
        <w:t>inh thái Google (Drive, Docs) và x</w:t>
      </w:r>
      <w:r w:rsidRPr="001D5B94">
        <w:t>ử</w:t>
      </w:r>
      <w:r w:rsidRPr="001D5B94">
        <w:t xml:space="preserve"> lý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b</w:t>
      </w:r>
      <w:r w:rsidRPr="001D5B94">
        <w:t>ố</w:t>
      </w:r>
      <w:r w:rsidRPr="001D5B94">
        <w:t>i c</w:t>
      </w:r>
      <w:r w:rsidRPr="001D5B94">
        <w:t>ả</w:t>
      </w:r>
      <w:r w:rsidRPr="001D5B94">
        <w:t>nh r</w:t>
      </w:r>
      <w:r w:rsidRPr="001D5B94">
        <w:t>ộ</w:t>
      </w:r>
      <w:r w:rsidRPr="001D5B94">
        <w:t>ng</w:t>
      </w:r>
    </w:p>
    <w:p w:rsidR="00F3466D" w:rsidRDefault="001D5B94">
      <w:pPr>
        <w:ind w:left="400"/>
      </w:pPr>
      <w:r>
        <w:t>B. Ch</w:t>
      </w:r>
      <w:r>
        <w:t>ỉ</w:t>
      </w:r>
      <w:r>
        <w:t xml:space="preserve"> dùng đ</w:t>
      </w:r>
      <w:r>
        <w:t>ể</w:t>
      </w:r>
      <w:r>
        <w:t xml:space="preserve"> v</w:t>
      </w:r>
      <w:r>
        <w:t>ẽ</w:t>
      </w:r>
      <w:r>
        <w:t xml:space="preserve"> hình</w:t>
      </w:r>
    </w:p>
    <w:p w:rsidR="00F3466D" w:rsidRDefault="001D5B94">
      <w:pPr>
        <w:ind w:left="400"/>
      </w:pPr>
      <w:r>
        <w:t>C. Không h</w:t>
      </w:r>
      <w:r>
        <w:t>ỗ</w:t>
      </w:r>
      <w:r>
        <w:t xml:space="preserve"> tr</w:t>
      </w:r>
      <w:r>
        <w:t>ợ</w:t>
      </w:r>
      <w:r>
        <w:t xml:space="preserve"> ti</w:t>
      </w:r>
      <w:r>
        <w:t>ế</w:t>
      </w:r>
      <w:r>
        <w:t>ng Vi</w:t>
      </w:r>
      <w:r>
        <w:t>ệ</w:t>
      </w:r>
      <w:r>
        <w:t>t</w:t>
      </w:r>
    </w:p>
    <w:p w:rsidR="00F3466D" w:rsidRDefault="001D5B94">
      <w:pPr>
        <w:ind w:left="400"/>
      </w:pPr>
      <w:r>
        <w:t>D. T</w:t>
      </w:r>
      <w:r>
        <w:t>ố</w:t>
      </w:r>
      <w:r>
        <w:t>c đ</w:t>
      </w:r>
      <w:r>
        <w:t>ộ</w:t>
      </w:r>
      <w:r>
        <w:t xml:space="preserve"> x</w:t>
      </w:r>
      <w:r>
        <w:t>ử</w:t>
      </w:r>
      <w:r>
        <w:t xml:space="preserve"> lý ch</w:t>
      </w:r>
      <w:r>
        <w:t>ậ</w:t>
      </w:r>
      <w:r>
        <w:t>m hơn con ngư</w:t>
      </w:r>
      <w:r>
        <w:t>ờ</w:t>
      </w:r>
      <w:r>
        <w:t>i</w:t>
      </w:r>
    </w:p>
    <w:p w:rsidR="00F3466D" w:rsidRDefault="001D5B94">
      <w:r>
        <w:rPr>
          <w:b/>
        </w:rPr>
        <w:t xml:space="preserve">Câu 31: </w:t>
      </w:r>
      <w:r>
        <w:t>Quy trình t</w:t>
      </w:r>
      <w:r>
        <w:t>ổ</w:t>
      </w:r>
      <w:r>
        <w:t>ng th</w:t>
      </w:r>
      <w:r>
        <w:t>ể</w:t>
      </w:r>
      <w:r>
        <w:t xml:space="preserve"> đ</w:t>
      </w:r>
      <w:r>
        <w:t>ể</w:t>
      </w:r>
      <w:r>
        <w:t xml:space="preserve"> t</w:t>
      </w:r>
      <w:r>
        <w:t>ạ</w:t>
      </w:r>
      <w:r>
        <w:t>o video truy</w:t>
      </w:r>
      <w:r>
        <w:t>ề</w:t>
      </w:r>
      <w:r>
        <w:t>n thông chính sách b</w:t>
      </w:r>
      <w:r>
        <w:t>ằ</w:t>
      </w:r>
      <w:r>
        <w:t>ng AI bao g</w:t>
      </w:r>
      <w:r>
        <w:t>ồ</w:t>
      </w:r>
      <w:r>
        <w:t>m:</w:t>
      </w:r>
    </w:p>
    <w:p w:rsidR="00F3466D" w:rsidRDefault="001D5B94">
      <w:pPr>
        <w:ind w:left="400"/>
      </w:pPr>
      <w:r>
        <w:t>A. Quay phim -&gt; Ch</w:t>
      </w:r>
      <w:r>
        <w:t>ỉ</w:t>
      </w:r>
      <w:r>
        <w:t>nh s</w:t>
      </w:r>
      <w:r>
        <w:t>ử</w:t>
      </w:r>
      <w:r>
        <w:t xml:space="preserve">a -&gt; </w:t>
      </w:r>
      <w:r>
        <w:t>Đăng bài</w:t>
      </w:r>
    </w:p>
    <w:p w:rsidR="00F3466D" w:rsidRPr="001D5B94" w:rsidRDefault="001D5B94">
      <w:pPr>
        <w:ind w:left="400"/>
      </w:pPr>
      <w:r w:rsidRPr="001D5B94">
        <w:t>B. T</w:t>
      </w:r>
      <w:r w:rsidRPr="001D5B94">
        <w:t>ạ</w:t>
      </w:r>
      <w:r w:rsidRPr="001D5B94">
        <w:t>o nhân v</w:t>
      </w:r>
      <w:r w:rsidRPr="001D5B94">
        <w:t>ậ</w:t>
      </w:r>
      <w:r w:rsidRPr="001D5B94">
        <w:t>t -&gt; Vi</w:t>
      </w:r>
      <w:r w:rsidRPr="001D5B94">
        <w:t>ế</w:t>
      </w:r>
      <w:r w:rsidRPr="001D5B94">
        <w:t>t k</w:t>
      </w:r>
      <w:r w:rsidRPr="001D5B94">
        <w:t>ị</w:t>
      </w:r>
      <w:r w:rsidRPr="001D5B94">
        <w:t>ch b</w:t>
      </w:r>
      <w:r w:rsidRPr="001D5B94">
        <w:t>ả</w:t>
      </w:r>
      <w:r w:rsidRPr="001D5B94">
        <w:t>n -&gt; T</w:t>
      </w:r>
      <w:r w:rsidRPr="001D5B94">
        <w:t>ạ</w:t>
      </w:r>
      <w:r w:rsidRPr="001D5B94">
        <w:t>o video t</w:t>
      </w:r>
      <w:r w:rsidRPr="001D5B94">
        <w:t>ừ</w:t>
      </w:r>
      <w:r w:rsidRPr="001D5B94">
        <w:t xml:space="preserve"> k</w:t>
      </w:r>
      <w:r w:rsidRPr="001D5B94">
        <w:t>ị</w:t>
      </w:r>
      <w:r w:rsidRPr="001D5B94">
        <w:t>ch b</w:t>
      </w:r>
      <w:r w:rsidRPr="001D5B94">
        <w:t>ả</w:t>
      </w:r>
      <w:r w:rsidRPr="001D5B94">
        <w:t>n -&gt; Hoàn thi</w:t>
      </w:r>
      <w:r w:rsidRPr="001D5B94">
        <w:t>ệ</w:t>
      </w:r>
      <w:r w:rsidRPr="001D5B94">
        <w:t>n (CapCut)</w:t>
      </w:r>
    </w:p>
    <w:p w:rsidR="00F3466D" w:rsidRDefault="001D5B94">
      <w:pPr>
        <w:ind w:left="400"/>
      </w:pPr>
      <w:r>
        <w:t>C. Ch</w:t>
      </w:r>
      <w:r>
        <w:t>ỉ</w:t>
      </w:r>
      <w:r>
        <w:t xml:space="preserve"> c</w:t>
      </w:r>
      <w:r>
        <w:t>ầ</w:t>
      </w:r>
      <w:r>
        <w:t>n t</w:t>
      </w:r>
      <w:r>
        <w:t>ả</w:t>
      </w:r>
      <w:r>
        <w:t xml:space="preserve">i </w:t>
      </w:r>
      <w:r>
        <w:t>ả</w:t>
      </w:r>
      <w:r>
        <w:t>nh lên là có video</w:t>
      </w:r>
    </w:p>
    <w:p w:rsidR="00F3466D" w:rsidRDefault="001D5B94">
      <w:pPr>
        <w:ind w:left="400"/>
      </w:pPr>
      <w:r>
        <w:t>D. Nh</w:t>
      </w:r>
      <w:r>
        <w:t>ờ</w:t>
      </w:r>
      <w:r>
        <w:t xml:space="preserve"> AI t</w:t>
      </w:r>
      <w:r>
        <w:t>ự</w:t>
      </w:r>
      <w:r>
        <w:t xml:space="preserve"> quay phim t</w:t>
      </w:r>
      <w:r>
        <w:t>ạ</w:t>
      </w:r>
      <w:r>
        <w:t>i hi</w:t>
      </w:r>
      <w:r>
        <w:t>ệ</w:t>
      </w:r>
      <w:r>
        <w:t>n trư</w:t>
      </w:r>
      <w:r>
        <w:t>ờ</w:t>
      </w:r>
      <w:r>
        <w:t>ng</w:t>
      </w:r>
    </w:p>
    <w:p w:rsidR="00F3466D" w:rsidRDefault="001D5B94">
      <w:r>
        <w:rPr>
          <w:b/>
        </w:rPr>
        <w:t xml:space="preserve">Câu 32: </w:t>
      </w:r>
      <w:r>
        <w:t>C</w:t>
      </w:r>
      <w:r>
        <w:t>ấ</w:t>
      </w:r>
      <w:r>
        <w:t>u trúc "Vàng" cho m</w:t>
      </w:r>
      <w:r>
        <w:t>ộ</w:t>
      </w:r>
      <w:r>
        <w:t>t k</w:t>
      </w:r>
      <w:r>
        <w:t>ị</w:t>
      </w:r>
      <w:r>
        <w:t>ch b</w:t>
      </w:r>
      <w:r>
        <w:t>ả</w:t>
      </w:r>
      <w:r>
        <w:t>n video truy</w:t>
      </w:r>
      <w:r>
        <w:t>ề</w:t>
      </w:r>
      <w:r>
        <w:t>n thông thu hút bao g</w:t>
      </w:r>
      <w:r>
        <w:t>ồ</w:t>
      </w:r>
      <w:r>
        <w:t>m các bư</w:t>
      </w:r>
      <w:r>
        <w:t>ớ</w:t>
      </w:r>
      <w:r>
        <w:t>c nào?</w:t>
      </w:r>
    </w:p>
    <w:p w:rsidR="00F3466D" w:rsidRDefault="001D5B94">
      <w:pPr>
        <w:ind w:left="400"/>
      </w:pPr>
      <w:r>
        <w:t>A.</w:t>
      </w:r>
      <w:r>
        <w:t xml:space="preserve"> M</w:t>
      </w:r>
      <w:r>
        <w:t>ở</w:t>
      </w:r>
      <w:r>
        <w:t xml:space="preserve"> đ</w:t>
      </w:r>
      <w:r>
        <w:t>ầ</w:t>
      </w:r>
      <w:r>
        <w:t>u -&gt; Thân bài -&gt; K</w:t>
      </w:r>
      <w:r>
        <w:t>ế</w:t>
      </w:r>
      <w:r>
        <w:t>t lu</w:t>
      </w:r>
      <w:r>
        <w:t>ậ</w:t>
      </w:r>
      <w:r>
        <w:t>n</w:t>
      </w:r>
    </w:p>
    <w:p w:rsidR="00F3466D" w:rsidRPr="001D5B94" w:rsidRDefault="001D5B94">
      <w:pPr>
        <w:ind w:left="400"/>
      </w:pPr>
      <w:r w:rsidRPr="001D5B94">
        <w:t>B. Hook (Thu hút) -&gt; Problem (V</w:t>
      </w:r>
      <w:r w:rsidRPr="001D5B94">
        <w:t>ấ</w:t>
      </w:r>
      <w:r w:rsidRPr="001D5B94">
        <w:t>n đ</w:t>
      </w:r>
      <w:r w:rsidRPr="001D5B94">
        <w:t>ề</w:t>
      </w:r>
      <w:r w:rsidRPr="001D5B94">
        <w:t>) -&gt; Solution (Gi</w:t>
      </w:r>
      <w:r w:rsidRPr="001D5B94">
        <w:t>ả</w:t>
      </w:r>
      <w:r w:rsidRPr="001D5B94">
        <w:t>i pháp) -&gt; Benefit (L</w:t>
      </w:r>
      <w:r w:rsidRPr="001D5B94">
        <w:t>ợ</w:t>
      </w:r>
      <w:r w:rsidRPr="001D5B94">
        <w:t>i ích) -&gt; CTA (Kêu g</w:t>
      </w:r>
      <w:r w:rsidRPr="001D5B94">
        <w:t>ọ</w:t>
      </w:r>
      <w:r w:rsidRPr="001D5B94">
        <w:t>i)</w:t>
      </w:r>
    </w:p>
    <w:p w:rsidR="00F3466D" w:rsidRDefault="001D5B94">
      <w:pPr>
        <w:ind w:left="400"/>
      </w:pPr>
      <w:r>
        <w:t>C. Gi</w:t>
      </w:r>
      <w:r>
        <w:t>ớ</w:t>
      </w:r>
      <w:r>
        <w:t>i thi</w:t>
      </w:r>
      <w:r>
        <w:t>ệ</w:t>
      </w:r>
      <w:r>
        <w:t>u tên -&gt; Đ</w:t>
      </w:r>
      <w:r>
        <w:t>ọ</w:t>
      </w:r>
      <w:r>
        <w:t>c ngh</w:t>
      </w:r>
      <w:r>
        <w:t>ị</w:t>
      </w:r>
      <w:r>
        <w:t xml:space="preserve"> quy</w:t>
      </w:r>
      <w:r>
        <w:t>ế</w:t>
      </w:r>
      <w:r>
        <w:t>t -&gt; Chào t</w:t>
      </w:r>
      <w:r>
        <w:t>ạ</w:t>
      </w:r>
      <w:r>
        <w:t>m bi</w:t>
      </w:r>
      <w:r>
        <w:t>ệ</w:t>
      </w:r>
      <w:r>
        <w:t>t</w:t>
      </w:r>
    </w:p>
    <w:p w:rsidR="00F3466D" w:rsidRDefault="001D5B94">
      <w:pPr>
        <w:ind w:left="400"/>
      </w:pPr>
      <w:r>
        <w:t>D. Nh</w:t>
      </w:r>
      <w:r>
        <w:t>ạ</w:t>
      </w:r>
      <w:r>
        <w:t>c n</w:t>
      </w:r>
      <w:r>
        <w:t>ề</w:t>
      </w:r>
      <w:r>
        <w:t xml:space="preserve">n -&gt; Hình </w:t>
      </w:r>
      <w:r>
        <w:t>ả</w:t>
      </w:r>
      <w:r>
        <w:t>nh đ</w:t>
      </w:r>
      <w:r>
        <w:t>ẹ</w:t>
      </w:r>
      <w:r>
        <w:t>p -&gt; H</w:t>
      </w:r>
      <w:r>
        <w:t>ế</w:t>
      </w:r>
      <w:r>
        <w:t>t phim</w:t>
      </w:r>
    </w:p>
    <w:p w:rsidR="00F3466D" w:rsidRDefault="001D5B94">
      <w:r>
        <w:rPr>
          <w:b/>
        </w:rPr>
        <w:t xml:space="preserve">Câu 33: </w:t>
      </w:r>
      <w:r>
        <w:t>T</w:t>
      </w:r>
      <w:r>
        <w:t>ạ</w:t>
      </w:r>
      <w:r>
        <w:t>i sao c</w:t>
      </w:r>
      <w:r>
        <w:t>ầ</w:t>
      </w:r>
      <w:r>
        <w:t>n t</w:t>
      </w:r>
      <w:r>
        <w:t>ạ</w:t>
      </w:r>
      <w:r>
        <w:t>o "Nhân v</w:t>
      </w:r>
      <w:r>
        <w:t>ậ</w:t>
      </w:r>
      <w:r>
        <w:t>t xuyên su</w:t>
      </w:r>
      <w:r>
        <w:t>ố</w:t>
      </w:r>
      <w:r>
        <w:t>t" cho các video c</w:t>
      </w:r>
      <w:r>
        <w:t>ủ</w:t>
      </w:r>
      <w:r>
        <w:t>a xã Tuy An Nam?</w:t>
      </w:r>
    </w:p>
    <w:p w:rsidR="00F3466D" w:rsidRPr="001D5B94" w:rsidRDefault="001D5B94">
      <w:pPr>
        <w:ind w:left="400"/>
      </w:pPr>
      <w:r w:rsidRPr="001D5B94">
        <w:t>A. Đ</w:t>
      </w:r>
      <w:r w:rsidRPr="001D5B94">
        <w:t>ể</w:t>
      </w:r>
      <w:r w:rsidRPr="001D5B94">
        <w:t xml:space="preserve"> video đ</w:t>
      </w:r>
      <w:r w:rsidRPr="001D5B94">
        <w:t>ẹ</w:t>
      </w:r>
      <w:r w:rsidRPr="001D5B94">
        <w:t>p hơn</w:t>
      </w:r>
    </w:p>
    <w:p w:rsidR="00F3466D" w:rsidRPr="001D5B94" w:rsidRDefault="001D5B94">
      <w:pPr>
        <w:ind w:left="400"/>
      </w:pPr>
      <w:r w:rsidRPr="001D5B94">
        <w:t>B. Tăng nh</w:t>
      </w:r>
      <w:r w:rsidRPr="001D5B94">
        <w:t>ậ</w:t>
      </w:r>
      <w:r w:rsidRPr="001D5B94">
        <w:t>n di</w:t>
      </w:r>
      <w:r w:rsidRPr="001D5B94">
        <w:t>ệ</w:t>
      </w:r>
      <w:r w:rsidRPr="001D5B94">
        <w:t>n, t</w:t>
      </w:r>
      <w:r w:rsidRPr="001D5B94">
        <w:t>ạ</w:t>
      </w:r>
      <w:r w:rsidRPr="001D5B94">
        <w:t>o c</w:t>
      </w:r>
      <w:r w:rsidRPr="001D5B94">
        <w:t>ả</w:t>
      </w:r>
      <w:r w:rsidRPr="001D5B94">
        <w:t>m xúc và giúp ngư</w:t>
      </w:r>
      <w:r w:rsidRPr="001D5B94">
        <w:t>ờ</w:t>
      </w:r>
      <w:r w:rsidRPr="001D5B94">
        <w:t>i dân d</w:t>
      </w:r>
      <w:r w:rsidRPr="001D5B94">
        <w:t>ễ</w:t>
      </w:r>
      <w:r w:rsidRPr="001D5B94">
        <w:t xml:space="preserve"> ghi nh</w:t>
      </w:r>
      <w:r w:rsidRPr="001D5B94">
        <w:t>ớ</w:t>
      </w:r>
      <w:r w:rsidRPr="001D5B94">
        <w:t xml:space="preserve"> n</w:t>
      </w:r>
      <w:r w:rsidRPr="001D5B94">
        <w:t>ộ</w:t>
      </w:r>
      <w:r w:rsidRPr="001D5B94">
        <w:t>i dung truy</w:t>
      </w:r>
      <w:r w:rsidRPr="001D5B94">
        <w:t>ề</w:t>
      </w:r>
      <w:r w:rsidRPr="001D5B94">
        <w:t>n thông</w:t>
      </w:r>
    </w:p>
    <w:p w:rsidR="00F3466D" w:rsidRDefault="001D5B94">
      <w:pPr>
        <w:ind w:left="400"/>
      </w:pPr>
      <w:r>
        <w:t>C. Vì xã b</w:t>
      </w:r>
      <w:r>
        <w:t>ắ</w:t>
      </w:r>
      <w:r>
        <w:t>t bu</w:t>
      </w:r>
      <w:r>
        <w:t>ộ</w:t>
      </w:r>
      <w:r>
        <w:t>c ph</w:t>
      </w:r>
      <w:r>
        <w:t>ả</w:t>
      </w:r>
      <w:r>
        <w:t>i có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</w:t>
      </w:r>
    </w:p>
    <w:p w:rsidR="00F3466D" w:rsidRDefault="001D5B94">
      <w:pPr>
        <w:ind w:left="400"/>
      </w:pPr>
      <w:r>
        <w:t>D. Đ</w:t>
      </w:r>
      <w:r>
        <w:t>ể</w:t>
      </w:r>
      <w:r>
        <w:t xml:space="preserve"> cán b</w:t>
      </w:r>
      <w:r>
        <w:t>ộ</w:t>
      </w:r>
      <w:r>
        <w:t xml:space="preserve"> không ph</w:t>
      </w:r>
      <w:r>
        <w:t>ả</w:t>
      </w:r>
      <w:r>
        <w:t>i xu</w:t>
      </w:r>
      <w:r>
        <w:t>ấ</w:t>
      </w:r>
      <w:r>
        <w:t>t hi</w:t>
      </w:r>
      <w:r>
        <w:t>ệ</w:t>
      </w:r>
      <w:r>
        <w:t>n trư</w:t>
      </w:r>
      <w:r>
        <w:t>ớ</w:t>
      </w:r>
      <w:r>
        <w:t xml:space="preserve">c </w:t>
      </w:r>
      <w:r>
        <w:t>ố</w:t>
      </w:r>
      <w:r>
        <w:t>ng kính</w:t>
      </w:r>
    </w:p>
    <w:p w:rsidR="00F3466D" w:rsidRDefault="001D5B94">
      <w:r>
        <w:rPr>
          <w:b/>
        </w:rPr>
        <w:t xml:space="preserve">Câu 34: </w:t>
      </w:r>
      <w:r>
        <w:t>Khi mô t</w:t>
      </w:r>
      <w:r>
        <w:t>ả</w:t>
      </w:r>
      <w:r>
        <w:t xml:space="preserve"> nhân v</w:t>
      </w:r>
      <w:r>
        <w:t>ậ</w:t>
      </w:r>
      <w:r>
        <w:t>t "Cô Mai - cán b</w:t>
      </w:r>
      <w:r>
        <w:t>ộ</w:t>
      </w:r>
      <w:r>
        <w:t xml:space="preserve"> xã Tuy An Nam" cho AI, y</w:t>
      </w:r>
      <w:r>
        <w:t>ế</w:t>
      </w:r>
      <w:r>
        <w:t>u t</w:t>
      </w:r>
      <w:r>
        <w:t>ố</w:t>
      </w:r>
      <w:r>
        <w:t xml:space="preserve"> nào giúp nhân v</w:t>
      </w:r>
      <w:r>
        <w:t>ậ</w:t>
      </w:r>
      <w:r>
        <w:t>t nh</w:t>
      </w:r>
      <w:r>
        <w:t>ấ</w:t>
      </w:r>
      <w:r>
        <w:t>t quán?</w:t>
      </w:r>
    </w:p>
    <w:p w:rsidR="00F3466D" w:rsidRDefault="001D5B94">
      <w:pPr>
        <w:ind w:left="400"/>
      </w:pPr>
      <w:r>
        <w:t>A. Ch</w:t>
      </w:r>
      <w:r>
        <w:t>ỉ</w:t>
      </w:r>
      <w:r>
        <w:t xml:space="preserve"> c</w:t>
      </w:r>
      <w:r>
        <w:t>ầ</w:t>
      </w:r>
      <w:r>
        <w:t>n nói "m</w:t>
      </w:r>
      <w:r>
        <w:t>ộ</w:t>
      </w:r>
      <w:r>
        <w:t>t ph</w:t>
      </w:r>
      <w:r>
        <w:t>ụ</w:t>
      </w:r>
      <w:r>
        <w:t xml:space="preserve"> n</w:t>
      </w:r>
      <w:r>
        <w:t>ữ</w:t>
      </w:r>
      <w:r>
        <w:t>"</w:t>
      </w:r>
    </w:p>
    <w:p w:rsidR="00F3466D" w:rsidRPr="001D5B94" w:rsidRDefault="001D5B94">
      <w:pPr>
        <w:ind w:left="400"/>
      </w:pPr>
      <w:r w:rsidRPr="001D5B94">
        <w:t>B. Mô t</w:t>
      </w:r>
      <w:r w:rsidRPr="001D5B94">
        <w:t>ả</w:t>
      </w:r>
      <w:r w:rsidRPr="001D5B94">
        <w:t xml:space="preserve"> chi ti</w:t>
      </w:r>
      <w:r w:rsidRPr="001D5B94">
        <w:t>ế</w:t>
      </w:r>
      <w:r w:rsidRPr="001D5B94">
        <w:t>t v</w:t>
      </w:r>
      <w:r w:rsidRPr="001D5B94">
        <w:t>ề</w:t>
      </w:r>
      <w:r w:rsidRPr="001D5B94">
        <w:t xml:space="preserve"> đ</w:t>
      </w:r>
      <w:r w:rsidRPr="001D5B94">
        <w:t>ộ</w:t>
      </w:r>
      <w:r w:rsidRPr="001D5B94">
        <w:t xml:space="preserve"> tu</w:t>
      </w:r>
      <w:r w:rsidRPr="001D5B94">
        <w:t>ổ</w:t>
      </w:r>
      <w:r w:rsidRPr="001D5B94">
        <w:t>i, trang ph</w:t>
      </w:r>
      <w:r w:rsidRPr="001D5B94">
        <w:t>ụ</w:t>
      </w:r>
      <w:r w:rsidRPr="001D5B94">
        <w:t>c (áo sơ mi, qu</w:t>
      </w:r>
      <w:r w:rsidRPr="001D5B94">
        <w:t>ầ</w:t>
      </w:r>
      <w:r w:rsidRPr="001D5B94">
        <w:t>n tây), phong cách (vui v</w:t>
      </w:r>
      <w:r w:rsidRPr="001D5B94">
        <w:t>ẻ</w:t>
      </w:r>
      <w:r w:rsidRPr="001D5B94">
        <w:t>, hòa đ</w:t>
      </w:r>
      <w:r w:rsidRPr="001D5B94">
        <w:t>ồ</w:t>
      </w:r>
      <w:r w:rsidRPr="001D5B94">
        <w:t>ng)</w:t>
      </w:r>
    </w:p>
    <w:p w:rsidR="00F3466D" w:rsidRDefault="001D5B94">
      <w:pPr>
        <w:ind w:left="400"/>
      </w:pPr>
      <w:r>
        <w:t>C. Thay đ</w:t>
      </w:r>
      <w:r>
        <w:t>ổ</w:t>
      </w:r>
      <w:r>
        <w:t>i mô t</w:t>
      </w:r>
      <w:r>
        <w:t>ả</w:t>
      </w:r>
      <w:r>
        <w:t xml:space="preserve"> </w:t>
      </w:r>
      <w:r>
        <w:t>ở</w:t>
      </w:r>
      <w:r>
        <w:t xml:space="preserve"> m</w:t>
      </w:r>
      <w:r>
        <w:t>ỗ</w:t>
      </w:r>
      <w:r>
        <w:t>i c</w:t>
      </w:r>
      <w:r>
        <w:t>ả</w:t>
      </w:r>
      <w:r>
        <w:t>nh quay</w:t>
      </w:r>
    </w:p>
    <w:p w:rsidR="00F3466D" w:rsidRDefault="001D5B94">
      <w:pPr>
        <w:ind w:left="400"/>
      </w:pPr>
      <w:r>
        <w:t>D. Đ</w:t>
      </w:r>
      <w:r>
        <w:t>ể</w:t>
      </w:r>
      <w:r>
        <w:t xml:space="preserve"> AI t</w:t>
      </w:r>
      <w:r>
        <w:t>ự</w:t>
      </w:r>
      <w:r>
        <w:t xml:space="preserve"> </w:t>
      </w:r>
      <w:r>
        <w:t>ch</w:t>
      </w:r>
      <w:r>
        <w:t>ọ</w:t>
      </w:r>
      <w:r>
        <w:t>n trang ph</w:t>
      </w:r>
      <w:r>
        <w:t>ụ</w:t>
      </w:r>
      <w:r>
        <w:t>c ng</w:t>
      </w:r>
      <w:r>
        <w:t>ẫ</w:t>
      </w:r>
      <w:r>
        <w:t>u nhiên</w:t>
      </w:r>
    </w:p>
    <w:p w:rsidR="00F3466D" w:rsidRDefault="001D5B94">
      <w:r>
        <w:rPr>
          <w:b/>
        </w:rPr>
        <w:lastRenderedPageBreak/>
        <w:t xml:space="preserve">Câu 35: </w:t>
      </w:r>
      <w:r>
        <w:t>Trong k</w:t>
      </w:r>
      <w:r>
        <w:t>ị</w:t>
      </w:r>
      <w:r>
        <w:t>ch b</w:t>
      </w:r>
      <w:r>
        <w:t>ả</w:t>
      </w:r>
      <w:r>
        <w:t>n video AI, t</w:t>
      </w:r>
      <w:r>
        <w:t>ạ</w:t>
      </w:r>
      <w:r>
        <w:t>i sao m</w:t>
      </w:r>
      <w:r>
        <w:t>ỗ</w:t>
      </w:r>
      <w:r>
        <w:t>i phân c</w:t>
      </w:r>
      <w:r>
        <w:t>ả</w:t>
      </w:r>
      <w:r>
        <w:t>nh nên ch</w:t>
      </w:r>
      <w:r>
        <w:t>ỉ</w:t>
      </w:r>
      <w:r>
        <w:t xml:space="preserve"> dài kho</w:t>
      </w:r>
      <w:r>
        <w:t>ả</w:t>
      </w:r>
      <w:r>
        <w:t>ng 8 giây?</w:t>
      </w:r>
    </w:p>
    <w:p w:rsidR="00F3466D" w:rsidRDefault="001D5B94">
      <w:pPr>
        <w:ind w:left="400"/>
      </w:pPr>
      <w:r>
        <w:t>A. Đ</w:t>
      </w:r>
      <w:r>
        <w:t>ể</w:t>
      </w:r>
      <w:r>
        <w:t xml:space="preserve"> ti</w:t>
      </w:r>
      <w:r>
        <w:t>ế</w:t>
      </w:r>
      <w:r>
        <w:t>t ki</w:t>
      </w:r>
      <w:r>
        <w:t>ệ</w:t>
      </w:r>
      <w:r>
        <w:t>m b</w:t>
      </w:r>
      <w:r>
        <w:t>ộ</w:t>
      </w:r>
      <w:r>
        <w:t xml:space="preserve"> nh</w:t>
      </w:r>
      <w:r>
        <w:t>ớ</w:t>
      </w:r>
    </w:p>
    <w:p w:rsidR="00F3466D" w:rsidRPr="001D5B94" w:rsidRDefault="001D5B94">
      <w:pPr>
        <w:ind w:left="400"/>
      </w:pPr>
      <w:r w:rsidRPr="001D5B94">
        <w:t>B. Đ</w:t>
      </w:r>
      <w:r w:rsidRPr="001D5B94">
        <w:t>ể</w:t>
      </w:r>
      <w:r w:rsidRPr="001D5B94">
        <w:t xml:space="preserve"> đ</w:t>
      </w:r>
      <w:r w:rsidRPr="001D5B94">
        <w:t>ả</w:t>
      </w:r>
      <w:r w:rsidRPr="001D5B94">
        <w:t>m b</w:t>
      </w:r>
      <w:r w:rsidRPr="001D5B94">
        <w:t>ả</w:t>
      </w:r>
      <w:r w:rsidRPr="001D5B94">
        <w:t>o s</w:t>
      </w:r>
      <w:r w:rsidRPr="001D5B94">
        <w:t>ự</w:t>
      </w:r>
      <w:r w:rsidRPr="001D5B94">
        <w:t xml:space="preserve"> mư</w:t>
      </w:r>
      <w:r w:rsidRPr="001D5B94">
        <w:t>ợ</w:t>
      </w:r>
      <w:r w:rsidRPr="001D5B94">
        <w:t>t mà và tránh vi</w:t>
      </w:r>
      <w:r w:rsidRPr="001D5B94">
        <w:t>ệ</w:t>
      </w:r>
      <w:r w:rsidRPr="001D5B94">
        <w:t xml:space="preserve">c hình </w:t>
      </w:r>
      <w:r w:rsidRPr="001D5B94">
        <w:t>ả</w:t>
      </w:r>
      <w:r w:rsidRPr="001D5B94">
        <w:t>nh b</w:t>
      </w:r>
      <w:r w:rsidRPr="001D5B94">
        <w:t>ị</w:t>
      </w:r>
      <w:r w:rsidRPr="001D5B94">
        <w:t xml:space="preserve"> "bi</w:t>
      </w:r>
      <w:r w:rsidRPr="001D5B94">
        <w:t>ế</w:t>
      </w:r>
      <w:r w:rsidRPr="001D5B94">
        <w:t>n d</w:t>
      </w:r>
      <w:r w:rsidRPr="001D5B94">
        <w:t>ạ</w:t>
      </w:r>
      <w:r w:rsidRPr="001D5B94">
        <w:t>ng" khi t</w:t>
      </w:r>
      <w:r w:rsidRPr="001D5B94">
        <w:t>ạ</w:t>
      </w:r>
      <w:r w:rsidRPr="001D5B94">
        <w:t>o b</w:t>
      </w:r>
      <w:r w:rsidRPr="001D5B94">
        <w:t>ằ</w:t>
      </w:r>
      <w:r w:rsidRPr="001D5B94">
        <w:t>ng AI</w:t>
      </w:r>
    </w:p>
    <w:p w:rsidR="00F3466D" w:rsidRDefault="001D5B94">
      <w:pPr>
        <w:ind w:left="400"/>
      </w:pPr>
      <w:r>
        <w:t>C. Vì ngư</w:t>
      </w:r>
      <w:r>
        <w:t>ờ</w:t>
      </w:r>
      <w:r>
        <w:t>i dân không xem quá 8 giây</w:t>
      </w:r>
    </w:p>
    <w:p w:rsidR="00F3466D" w:rsidRDefault="001D5B94">
      <w:pPr>
        <w:ind w:left="400"/>
      </w:pPr>
      <w:r>
        <w:t>D. Đó là</w:t>
      </w:r>
      <w:r>
        <w:t xml:space="preserve"> gi</w:t>
      </w:r>
      <w:r>
        <w:t>ớ</w:t>
      </w:r>
      <w:r>
        <w:t>i h</w:t>
      </w:r>
      <w:r>
        <w:t>ạ</w:t>
      </w:r>
      <w:r>
        <w:t>n c</w:t>
      </w:r>
      <w:r>
        <w:t>ủ</w:t>
      </w:r>
      <w:r>
        <w:t>a t</w:t>
      </w:r>
      <w:r>
        <w:t>ấ</w:t>
      </w:r>
      <w:r>
        <w:t>t c</w:t>
      </w:r>
      <w:r>
        <w:t>ả</w:t>
      </w:r>
      <w:r>
        <w:t xml:space="preserve"> các ph</w:t>
      </w:r>
      <w:r>
        <w:t>ầ</w:t>
      </w:r>
      <w:r>
        <w:t>n m</w:t>
      </w:r>
      <w:r>
        <w:t>ề</w:t>
      </w:r>
      <w:r>
        <w:t>m AI</w:t>
      </w:r>
    </w:p>
    <w:p w:rsidR="00F3466D" w:rsidRDefault="001D5B94">
      <w:r>
        <w:rPr>
          <w:b/>
        </w:rPr>
        <w:t xml:space="preserve">Câu 36: </w:t>
      </w:r>
      <w:r>
        <w:t>L</w:t>
      </w:r>
      <w:r>
        <w:t>ỗ</w:t>
      </w:r>
      <w:r>
        <w:t>i "Nhân v</w:t>
      </w:r>
      <w:r>
        <w:t>ậ</w:t>
      </w:r>
      <w:r>
        <w:t>t không nh</w:t>
      </w:r>
      <w:r>
        <w:t>ấ</w:t>
      </w:r>
      <w:r>
        <w:t>t quán" trong video AI là gì?</w:t>
      </w:r>
    </w:p>
    <w:p w:rsidR="00F3466D" w:rsidRDefault="001D5B94">
      <w:pPr>
        <w:ind w:left="400"/>
      </w:pPr>
      <w:r>
        <w:t>A. Nhân v</w:t>
      </w:r>
      <w:r>
        <w:t>ậ</w:t>
      </w:r>
      <w:r>
        <w:t>t nói quá to</w:t>
      </w:r>
    </w:p>
    <w:p w:rsidR="00F3466D" w:rsidRPr="001D5B94" w:rsidRDefault="001D5B94">
      <w:pPr>
        <w:ind w:left="400"/>
      </w:pPr>
      <w:r w:rsidRPr="001D5B94">
        <w:t>B. Gương m</w:t>
      </w:r>
      <w:r w:rsidRPr="001D5B94">
        <w:t>ặ</w:t>
      </w:r>
      <w:r w:rsidRPr="001D5B94">
        <w:t>t ho</w:t>
      </w:r>
      <w:r w:rsidRPr="001D5B94">
        <w:t>ặ</w:t>
      </w:r>
      <w:r w:rsidRPr="001D5B94">
        <w:t>c trang ph</w:t>
      </w:r>
      <w:r w:rsidRPr="001D5B94">
        <w:t>ụ</w:t>
      </w:r>
      <w:r w:rsidRPr="001D5B94">
        <w:t>c nhân v</w:t>
      </w:r>
      <w:r w:rsidRPr="001D5B94">
        <w:t>ậ</w:t>
      </w:r>
      <w:r w:rsidRPr="001D5B94">
        <w:t>t thay đ</w:t>
      </w:r>
      <w:r w:rsidRPr="001D5B94">
        <w:t>ổ</w:t>
      </w:r>
      <w:r w:rsidRPr="001D5B94">
        <w:t>i b</w:t>
      </w:r>
      <w:r w:rsidRPr="001D5B94">
        <w:t>ấ</w:t>
      </w:r>
      <w:r w:rsidRPr="001D5B94">
        <w:t>t thư</w:t>
      </w:r>
      <w:r w:rsidRPr="001D5B94">
        <w:t>ờ</w:t>
      </w:r>
      <w:r w:rsidRPr="001D5B94">
        <w:t>ng gi</w:t>
      </w:r>
      <w:r w:rsidRPr="001D5B94">
        <w:t>ữ</w:t>
      </w:r>
      <w:r w:rsidRPr="001D5B94">
        <w:t>a các c</w:t>
      </w:r>
      <w:r w:rsidRPr="001D5B94">
        <w:t>ả</w:t>
      </w:r>
      <w:r w:rsidRPr="001D5B94">
        <w:t>nh quay</w:t>
      </w:r>
    </w:p>
    <w:p w:rsidR="00F3466D" w:rsidRDefault="001D5B94">
      <w:pPr>
        <w:ind w:left="400"/>
      </w:pPr>
      <w:r>
        <w:t>C. Nhân v</w:t>
      </w:r>
      <w:r>
        <w:t>ậ</w:t>
      </w:r>
      <w:r>
        <w:t>t đ</w:t>
      </w:r>
      <w:r>
        <w:t>ứ</w:t>
      </w:r>
      <w:r>
        <w:t>ng im không c</w:t>
      </w:r>
      <w:r>
        <w:t>ử</w:t>
      </w:r>
      <w:r>
        <w:t xml:space="preserve"> đ</w:t>
      </w:r>
      <w:r>
        <w:t>ộ</w:t>
      </w:r>
      <w:r>
        <w:t>ng</w:t>
      </w:r>
    </w:p>
    <w:p w:rsidR="00F3466D" w:rsidRDefault="001D5B94">
      <w:pPr>
        <w:ind w:left="400"/>
      </w:pPr>
      <w:r>
        <w:t>D. Video b</w:t>
      </w:r>
      <w:r>
        <w:t>ị</w:t>
      </w:r>
      <w:r>
        <w:t xml:space="preserve"> m</w:t>
      </w:r>
      <w:r>
        <w:t>ờ</w:t>
      </w:r>
    </w:p>
    <w:p w:rsidR="00F3466D" w:rsidRDefault="001D5B94">
      <w:r>
        <w:rPr>
          <w:b/>
        </w:rPr>
        <w:t xml:space="preserve">Câu 37: </w:t>
      </w:r>
      <w:r>
        <w:t>Công c</w:t>
      </w:r>
      <w:r>
        <w:t>ụ</w:t>
      </w:r>
      <w:r>
        <w:t xml:space="preserve"> nào h</w:t>
      </w:r>
      <w:r>
        <w:t>ỗ</w:t>
      </w:r>
      <w:r>
        <w:t xml:space="preserve"> tr</w:t>
      </w:r>
      <w:r>
        <w:t>ợ</w:t>
      </w:r>
      <w:r>
        <w:t xml:space="preserve"> ghép video, thêm ph</w:t>
      </w:r>
      <w:r>
        <w:t>ụ</w:t>
      </w:r>
      <w:r>
        <w:t xml:space="preserve"> đ</w:t>
      </w:r>
      <w:r>
        <w:t>ề</w:t>
      </w:r>
      <w:r>
        <w:t xml:space="preserve"> và nh</w:t>
      </w:r>
      <w:r>
        <w:t>ạ</w:t>
      </w:r>
      <w:r>
        <w:t>c n</w:t>
      </w:r>
      <w:r>
        <w:t>ề</w:t>
      </w:r>
      <w:r>
        <w:t>n ph</w:t>
      </w:r>
      <w:r>
        <w:t>ổ</w:t>
      </w:r>
      <w:r>
        <w:t xml:space="preserve"> bi</w:t>
      </w:r>
      <w:r>
        <w:t>ế</w:t>
      </w:r>
      <w:r>
        <w:t>n nh</w:t>
      </w:r>
      <w:r>
        <w:t>ấ</w:t>
      </w:r>
      <w:r>
        <w:t>t hi</w:t>
      </w:r>
      <w:r>
        <w:t>ệ</w:t>
      </w:r>
      <w:r>
        <w:t>n nay?</w:t>
      </w:r>
    </w:p>
    <w:p w:rsidR="00F3466D" w:rsidRDefault="001D5B94">
      <w:pPr>
        <w:ind w:left="400"/>
      </w:pPr>
      <w:r>
        <w:t>A. Word</w:t>
      </w:r>
    </w:p>
    <w:p w:rsidR="00F3466D" w:rsidRPr="001D5B94" w:rsidRDefault="001D5B94">
      <w:pPr>
        <w:ind w:left="400"/>
      </w:pPr>
      <w:r w:rsidRPr="001D5B94">
        <w:t>B. CapCut</w:t>
      </w:r>
    </w:p>
    <w:p w:rsidR="00F3466D" w:rsidRDefault="001D5B94">
      <w:pPr>
        <w:ind w:left="400"/>
      </w:pPr>
      <w:r>
        <w:t>C. Excel</w:t>
      </w:r>
    </w:p>
    <w:p w:rsidR="00F3466D" w:rsidRDefault="001D5B94">
      <w:pPr>
        <w:ind w:left="400"/>
      </w:pPr>
      <w:r>
        <w:t>D. PowerPoint</w:t>
      </w:r>
    </w:p>
    <w:p w:rsidR="00F3466D" w:rsidRDefault="001D5B94">
      <w:r>
        <w:rPr>
          <w:b/>
        </w:rPr>
        <w:t xml:space="preserve">Câu 38: </w:t>
      </w:r>
      <w:r>
        <w:t>Khi vi</w:t>
      </w:r>
      <w:r>
        <w:t>ế</w:t>
      </w:r>
      <w:r>
        <w:t>t Prompt t</w:t>
      </w:r>
      <w:r>
        <w:t>ạ</w:t>
      </w:r>
      <w:r>
        <w:t>o video, y</w:t>
      </w:r>
      <w:r>
        <w:t>ế</w:t>
      </w:r>
      <w:r>
        <w:t>u t</w:t>
      </w:r>
      <w:r>
        <w:t>ố</w:t>
      </w:r>
      <w:r>
        <w:t xml:space="preserve"> "B</w:t>
      </w:r>
      <w:r>
        <w:t>ố</w:t>
      </w:r>
      <w:r>
        <w:t>i c</w:t>
      </w:r>
      <w:r>
        <w:t>ả</w:t>
      </w:r>
      <w:r>
        <w:t>nh" (Background) có vai trò gì?</w:t>
      </w:r>
    </w:p>
    <w:p w:rsidR="00F3466D" w:rsidRDefault="001D5B94">
      <w:pPr>
        <w:ind w:left="400"/>
      </w:pPr>
      <w:r>
        <w:t>A. Không quan tr</w:t>
      </w:r>
      <w:r>
        <w:t>ọ</w:t>
      </w:r>
      <w:r>
        <w:t>ng</w:t>
      </w:r>
    </w:p>
    <w:p w:rsidR="00F3466D" w:rsidRPr="001D5B94" w:rsidRDefault="001D5B94">
      <w:pPr>
        <w:ind w:left="400"/>
      </w:pPr>
      <w:r w:rsidRPr="001D5B94">
        <w:t>B. T</w:t>
      </w:r>
      <w:r w:rsidRPr="001D5B94">
        <w:t>ạ</w:t>
      </w:r>
      <w:r w:rsidRPr="001D5B94">
        <w:t>o không gian phù h</w:t>
      </w:r>
      <w:r w:rsidRPr="001D5B94">
        <w:t>ợ</w:t>
      </w:r>
      <w:r w:rsidRPr="001D5B94">
        <w:t>p v</w:t>
      </w:r>
      <w:r w:rsidRPr="001D5B94">
        <w:t>ớ</w:t>
      </w:r>
      <w:r w:rsidRPr="001D5B94">
        <w:t>i n</w:t>
      </w:r>
      <w:r w:rsidRPr="001D5B94">
        <w:t>ộ</w:t>
      </w:r>
      <w:r w:rsidRPr="001D5B94">
        <w:t>i d</w:t>
      </w:r>
      <w:r w:rsidRPr="001D5B94">
        <w:t>ung (ví d</w:t>
      </w:r>
      <w:r w:rsidRPr="001D5B94">
        <w:t>ụ</w:t>
      </w:r>
      <w:r w:rsidRPr="001D5B94">
        <w:t>: tr</w:t>
      </w:r>
      <w:r w:rsidRPr="001D5B94">
        <w:t>ụ</w:t>
      </w:r>
      <w:r w:rsidRPr="001D5B94">
        <w:t xml:space="preserve"> s</w:t>
      </w:r>
      <w:r w:rsidRPr="001D5B94">
        <w:t>ở</w:t>
      </w:r>
      <w:r w:rsidRPr="001D5B94">
        <w:t xml:space="preserve"> UBND xã, cánh đ</w:t>
      </w:r>
      <w:r w:rsidRPr="001D5B94">
        <w:t>ồ</w:t>
      </w:r>
      <w:r w:rsidRPr="001D5B94">
        <w:t>ng, đư</w:t>
      </w:r>
      <w:r w:rsidRPr="001D5B94">
        <w:t>ờ</w:t>
      </w:r>
      <w:r w:rsidRPr="001D5B94">
        <w:t>ng làng)</w:t>
      </w:r>
    </w:p>
    <w:p w:rsidR="00F3466D" w:rsidRDefault="001D5B94">
      <w:pPr>
        <w:ind w:left="400"/>
      </w:pPr>
      <w:r>
        <w:t>C. Đ</w:t>
      </w:r>
      <w:r>
        <w:t>ể</w:t>
      </w:r>
      <w:r>
        <w:t xml:space="preserve"> làm video n</w:t>
      </w:r>
      <w:r>
        <w:t>ặ</w:t>
      </w:r>
      <w:r>
        <w:t>ng hơn</w:t>
      </w:r>
    </w:p>
    <w:p w:rsidR="00F3466D" w:rsidRDefault="001D5B94">
      <w:pPr>
        <w:ind w:left="400"/>
      </w:pPr>
      <w:r>
        <w:t>D. Đ</w:t>
      </w:r>
      <w:r>
        <w:t>ể</w:t>
      </w:r>
      <w:r>
        <w:t xml:space="preserve"> che đi nhân v</w:t>
      </w:r>
      <w:r>
        <w:t>ậ</w:t>
      </w:r>
      <w:r>
        <w:t>t</w:t>
      </w:r>
    </w:p>
    <w:p w:rsidR="00F3466D" w:rsidRDefault="001D5B94">
      <w:r>
        <w:rPr>
          <w:b/>
        </w:rPr>
        <w:t xml:space="preserve">Câu 39: </w:t>
      </w:r>
      <w:r>
        <w:t>Lưu ý quan tr</w:t>
      </w:r>
      <w:r>
        <w:t>ọ</w:t>
      </w:r>
      <w:r>
        <w:t>ng nh</w:t>
      </w:r>
      <w:r>
        <w:t>ấ</w:t>
      </w:r>
      <w:r>
        <w:t>t v</w:t>
      </w:r>
      <w:r>
        <w:t>ề</w:t>
      </w:r>
      <w:r>
        <w:t xml:space="preserve"> "N</w:t>
      </w:r>
      <w:r>
        <w:t>ộ</w:t>
      </w:r>
      <w:r>
        <w:t>i dung chu</w:t>
      </w:r>
      <w:r>
        <w:t>ẩ</w:t>
      </w:r>
      <w:r>
        <w:t>n xác" khi làm video tuyên truy</w:t>
      </w:r>
      <w:r>
        <w:t>ề</w:t>
      </w:r>
      <w:r>
        <w:t>n ngh</w:t>
      </w:r>
      <w:r>
        <w:t>ị</w:t>
      </w:r>
      <w:r>
        <w:t xml:space="preserve"> quy</w:t>
      </w:r>
      <w:r>
        <w:t>ế</w:t>
      </w:r>
      <w:r>
        <w:t>t là gì?</w:t>
      </w:r>
    </w:p>
    <w:p w:rsidR="00F3466D" w:rsidRDefault="001D5B94">
      <w:pPr>
        <w:ind w:left="400"/>
      </w:pPr>
      <w:r>
        <w:t xml:space="preserve">A. Hình </w:t>
      </w:r>
      <w:r>
        <w:t>ả</w:t>
      </w:r>
      <w:r>
        <w:t>nh ph</w:t>
      </w:r>
      <w:r>
        <w:t>ả</w:t>
      </w:r>
      <w:r>
        <w:t>i th</w:t>
      </w:r>
      <w:r>
        <w:t>ậ</w:t>
      </w:r>
      <w:r>
        <w:t>t lung linh</w:t>
      </w:r>
    </w:p>
    <w:p w:rsidR="00F3466D" w:rsidRPr="001D5B94" w:rsidRDefault="001D5B94">
      <w:pPr>
        <w:ind w:left="400"/>
      </w:pPr>
      <w:r w:rsidRPr="001D5B94">
        <w:t>B. L</w:t>
      </w:r>
      <w:r w:rsidRPr="001D5B94">
        <w:t>ờ</w:t>
      </w:r>
      <w:r w:rsidRPr="001D5B94">
        <w:t>i tho</w:t>
      </w:r>
      <w:r w:rsidRPr="001D5B94">
        <w:t>ạ</w:t>
      </w:r>
      <w:r w:rsidRPr="001D5B94">
        <w:t>i ph</w:t>
      </w:r>
      <w:r w:rsidRPr="001D5B94">
        <w:t>ả</w:t>
      </w:r>
      <w:r w:rsidRPr="001D5B94">
        <w:t>i bám sát n</w:t>
      </w:r>
      <w:r w:rsidRPr="001D5B94">
        <w:t>ộ</w:t>
      </w:r>
      <w:r w:rsidRPr="001D5B94">
        <w:t>i dung g</w:t>
      </w:r>
      <w:r w:rsidRPr="001D5B94">
        <w:t>ố</w:t>
      </w:r>
      <w:r w:rsidRPr="001D5B94">
        <w:t>c c</w:t>
      </w:r>
      <w:r w:rsidRPr="001D5B94">
        <w:t>ủ</w:t>
      </w:r>
      <w:r w:rsidRPr="001D5B94">
        <w:t>a ngh</w:t>
      </w:r>
      <w:r w:rsidRPr="001D5B94">
        <w:t>ị</w:t>
      </w:r>
      <w:r w:rsidRPr="001D5B94">
        <w:t xml:space="preserve"> quy</w:t>
      </w:r>
      <w:r w:rsidRPr="001D5B94">
        <w:t>ế</w:t>
      </w:r>
      <w:r w:rsidRPr="001D5B94">
        <w:t>t/chính sách, không đư</w:t>
      </w:r>
      <w:r w:rsidRPr="001D5B94">
        <w:t>ợ</w:t>
      </w:r>
      <w:r w:rsidRPr="001D5B94">
        <w:t>c sai l</w:t>
      </w:r>
      <w:r w:rsidRPr="001D5B94">
        <w:t>ệ</w:t>
      </w:r>
      <w:r w:rsidRPr="001D5B94">
        <w:t>ch</w:t>
      </w:r>
    </w:p>
    <w:p w:rsidR="00F3466D" w:rsidRDefault="001D5B94">
      <w:pPr>
        <w:ind w:left="400"/>
      </w:pPr>
      <w:r>
        <w:t>C. Nh</w:t>
      </w:r>
      <w:r>
        <w:t>ạ</w:t>
      </w:r>
      <w:r>
        <w:t>c n</w:t>
      </w:r>
      <w:r>
        <w:t>ề</w:t>
      </w:r>
      <w:r>
        <w:t>n ph</w:t>
      </w:r>
      <w:r>
        <w:t>ả</w:t>
      </w:r>
      <w:r>
        <w:t>i th</w:t>
      </w:r>
      <w:r>
        <w:t>ậ</w:t>
      </w:r>
      <w:r>
        <w:t>t sôi đ</w:t>
      </w:r>
      <w:r>
        <w:t>ộ</w:t>
      </w:r>
      <w:r>
        <w:t>ng</w:t>
      </w:r>
    </w:p>
    <w:p w:rsidR="00F3466D" w:rsidRDefault="001D5B94">
      <w:pPr>
        <w:ind w:left="400"/>
      </w:pPr>
      <w:r>
        <w:t>D. Video ph</w:t>
      </w:r>
      <w:r>
        <w:t>ả</w:t>
      </w:r>
      <w:r>
        <w:t>i có nhi</w:t>
      </w:r>
      <w:r>
        <w:t>ề</w:t>
      </w:r>
      <w:r>
        <w:t>u hi</w:t>
      </w:r>
      <w:r>
        <w:t>ệ</w:t>
      </w:r>
      <w:r>
        <w:t xml:space="preserve">u </w:t>
      </w:r>
      <w:r>
        <w:t>ứ</w:t>
      </w:r>
      <w:r>
        <w:t>ng k</w:t>
      </w:r>
      <w:r>
        <w:t>ỹ</w:t>
      </w:r>
      <w:r>
        <w:t xml:space="preserve"> x</w:t>
      </w:r>
      <w:r>
        <w:t>ả</w:t>
      </w:r>
      <w:r>
        <w:t>o</w:t>
      </w:r>
    </w:p>
    <w:p w:rsidR="00F3466D" w:rsidRDefault="001D5B94">
      <w:r>
        <w:rPr>
          <w:b/>
        </w:rPr>
        <w:lastRenderedPageBreak/>
        <w:t xml:space="preserve">Câu 40: </w:t>
      </w:r>
      <w:r>
        <w:t>Sau khi AI t</w:t>
      </w:r>
      <w:r>
        <w:t>ạ</w:t>
      </w:r>
      <w:r>
        <w:t>o ra video, cán b</w:t>
      </w:r>
      <w:r>
        <w:t>ộ</w:t>
      </w:r>
      <w:r>
        <w:t xml:space="preserve"> c</w:t>
      </w:r>
      <w:r>
        <w:t>ầ</w:t>
      </w:r>
      <w:r>
        <w:t>n th</w:t>
      </w:r>
      <w:r>
        <w:t>ự</w:t>
      </w:r>
      <w:r>
        <w:t>c hi</w:t>
      </w:r>
      <w:r>
        <w:t>ệ</w:t>
      </w:r>
      <w:r>
        <w:t>n bư</w:t>
      </w:r>
      <w:r>
        <w:t>ớ</w:t>
      </w:r>
      <w:r>
        <w:t>c "Ch</w:t>
      </w:r>
      <w:r>
        <w:t>ọ</w:t>
      </w:r>
      <w:r>
        <w:t>n b</w:t>
      </w:r>
      <w:r>
        <w:t>ả</w:t>
      </w:r>
      <w:r>
        <w:t>n t</w:t>
      </w:r>
      <w:r>
        <w:t>ố</w:t>
      </w:r>
      <w:r>
        <w:t>t" vì:</w:t>
      </w:r>
    </w:p>
    <w:p w:rsidR="00F3466D" w:rsidRDefault="001D5B94">
      <w:pPr>
        <w:ind w:left="400"/>
      </w:pPr>
      <w:r>
        <w:t>A. AI luôn t</w:t>
      </w:r>
      <w:r>
        <w:t>ạ</w:t>
      </w:r>
      <w:r>
        <w:t>o ra s</w:t>
      </w:r>
      <w:r>
        <w:t>ả</w:t>
      </w:r>
      <w:r>
        <w:t>n ph</w:t>
      </w:r>
      <w:r>
        <w:t>ẩ</w:t>
      </w:r>
      <w:r>
        <w:t>m hoàn h</w:t>
      </w:r>
      <w:r>
        <w:t>ả</w:t>
      </w:r>
      <w:r>
        <w:t>o ngay l</w:t>
      </w:r>
      <w:r>
        <w:t>ầ</w:t>
      </w:r>
      <w:r>
        <w:t>n đ</w:t>
      </w:r>
      <w:r>
        <w:t>ầ</w:t>
      </w:r>
      <w:r>
        <w:t>u</w:t>
      </w:r>
    </w:p>
    <w:p w:rsidR="00F3466D" w:rsidRPr="001D5B94" w:rsidRDefault="001D5B94">
      <w:pPr>
        <w:ind w:left="400"/>
      </w:pPr>
      <w:r w:rsidRPr="001D5B94">
        <w:t>B. AI có th</w:t>
      </w:r>
      <w:r w:rsidRPr="001D5B94">
        <w:t>ể</w:t>
      </w:r>
      <w:r w:rsidRPr="001D5B94">
        <w:t xml:space="preserve"> t</w:t>
      </w:r>
      <w:r w:rsidRPr="001D5B94">
        <w:t>ạ</w:t>
      </w:r>
      <w:r w:rsidRPr="001D5B94">
        <w:t>o ra nh</w:t>
      </w:r>
      <w:r w:rsidRPr="001D5B94">
        <w:t>ữ</w:t>
      </w:r>
      <w:r w:rsidRPr="001D5B94">
        <w:t>ng chi ti</w:t>
      </w:r>
      <w:r w:rsidRPr="001D5B94">
        <w:t>ế</w:t>
      </w:r>
      <w:r w:rsidRPr="001D5B94">
        <w:t>t l</w:t>
      </w:r>
      <w:r w:rsidRPr="001D5B94">
        <w:t>ỗ</w:t>
      </w:r>
      <w:r w:rsidRPr="001D5B94">
        <w:t>i (ngón tay th</w:t>
      </w:r>
      <w:r w:rsidRPr="001D5B94">
        <w:t>ừ</w:t>
      </w:r>
      <w:r w:rsidRPr="001D5B94">
        <w:t>a, font ch</w:t>
      </w:r>
      <w:r w:rsidRPr="001D5B94">
        <w:t>ữ</w:t>
      </w:r>
      <w:r w:rsidRPr="001D5B94">
        <w:t xml:space="preserve"> l</w:t>
      </w:r>
      <w:r w:rsidRPr="001D5B94">
        <w:t>ỗ</w:t>
      </w:r>
      <w:r w:rsidRPr="001D5B94">
        <w:t>i), c</w:t>
      </w:r>
      <w:r w:rsidRPr="001D5B94">
        <w:t>ầ</w:t>
      </w:r>
      <w:r w:rsidRPr="001D5B94">
        <w:t>n ki</w:t>
      </w:r>
      <w:r w:rsidRPr="001D5B94">
        <w:t>ể</w:t>
      </w:r>
      <w:r w:rsidRPr="001D5B94">
        <w:t>m tra và t</w:t>
      </w:r>
      <w:r w:rsidRPr="001D5B94">
        <w:t>ạ</w:t>
      </w:r>
      <w:r w:rsidRPr="001D5B94">
        <w:t>o l</w:t>
      </w:r>
      <w:r w:rsidRPr="001D5B94">
        <w:t>ạ</w:t>
      </w:r>
      <w:r w:rsidRPr="001D5B94">
        <w:t>i n</w:t>
      </w:r>
      <w:r w:rsidRPr="001D5B94">
        <w:t>ế</w:t>
      </w:r>
      <w:r w:rsidRPr="001D5B94">
        <w:t>u c</w:t>
      </w:r>
      <w:r w:rsidRPr="001D5B94">
        <w:t>ầ</w:t>
      </w:r>
      <w:r w:rsidRPr="001D5B94">
        <w:t>n</w:t>
      </w:r>
    </w:p>
    <w:p w:rsidR="00F3466D" w:rsidRDefault="001D5B94">
      <w:pPr>
        <w:ind w:left="400"/>
      </w:pPr>
      <w:r>
        <w:t>C. Đ</w:t>
      </w:r>
      <w:r>
        <w:t>ể</w:t>
      </w:r>
      <w:r>
        <w:t xml:space="preserve"> kéo dài th</w:t>
      </w:r>
      <w:r>
        <w:t>ờ</w:t>
      </w:r>
      <w:r>
        <w:t>i gian làm vi</w:t>
      </w:r>
      <w:r>
        <w:t>ệ</w:t>
      </w:r>
      <w:r>
        <w:t>c</w:t>
      </w:r>
    </w:p>
    <w:p w:rsidR="00F3466D" w:rsidRDefault="001D5B94">
      <w:pPr>
        <w:ind w:left="400"/>
      </w:pPr>
      <w:r>
        <w:t>D. Đ</w:t>
      </w:r>
      <w:r>
        <w:t>ể</w:t>
      </w:r>
      <w:r>
        <w:t xml:space="preserve"> so sánh gi</w:t>
      </w:r>
      <w:r>
        <w:t>ữ</w:t>
      </w:r>
      <w:r>
        <w:t>a các ph</w:t>
      </w:r>
      <w:r>
        <w:t>ầ</w:t>
      </w:r>
      <w:r>
        <w:t>n m</w:t>
      </w:r>
      <w:r>
        <w:t>ề</w:t>
      </w:r>
      <w:r>
        <w:t>m khác nhau</w:t>
      </w:r>
    </w:p>
    <w:p w:rsidR="00F3466D" w:rsidRDefault="001D5B94">
      <w:r>
        <w:rPr>
          <w:b/>
        </w:rPr>
        <w:t xml:space="preserve">Câu 41: </w:t>
      </w:r>
      <w:r>
        <w:t>AI có th</w:t>
      </w:r>
      <w:r>
        <w:t>ể</w:t>
      </w:r>
      <w:r>
        <w:t xml:space="preserve"> hi</w:t>
      </w:r>
      <w:r>
        <w:t>ể</w:t>
      </w:r>
      <w:r>
        <w:t>u và t</w:t>
      </w:r>
      <w:r>
        <w:t>ạ</w:t>
      </w:r>
      <w:r>
        <w:t>o ra ngôn ng</w:t>
      </w:r>
      <w:r>
        <w:t>ữ</w:t>
      </w:r>
      <w:r>
        <w:t xml:space="preserve"> t</w:t>
      </w:r>
      <w:r>
        <w:t>ự</w:t>
      </w:r>
      <w:r>
        <w:t xml:space="preserve"> nhiên g</w:t>
      </w:r>
      <w:r>
        <w:t>ọ</w:t>
      </w:r>
      <w:r>
        <w:t>i là gì?</w:t>
      </w:r>
    </w:p>
    <w:p w:rsidR="00F3466D" w:rsidRDefault="001D5B94">
      <w:pPr>
        <w:ind w:left="400"/>
      </w:pPr>
      <w:r>
        <w:t>A. Machine Learni</w:t>
      </w:r>
      <w:r>
        <w:t>ng</w:t>
      </w:r>
    </w:p>
    <w:p w:rsidR="00F3466D" w:rsidRDefault="001D5B94">
      <w:pPr>
        <w:ind w:left="400"/>
      </w:pPr>
      <w:r>
        <w:t>B. Deep Learning</w:t>
      </w:r>
    </w:p>
    <w:p w:rsidR="00F3466D" w:rsidRPr="001D5B94" w:rsidRDefault="001D5B94">
      <w:pPr>
        <w:ind w:left="400"/>
      </w:pPr>
      <w:r w:rsidRPr="001D5B94">
        <w:t>C. Natural Language Processing</w:t>
      </w:r>
    </w:p>
    <w:p w:rsidR="00F3466D" w:rsidRDefault="001D5B94">
      <w:pPr>
        <w:ind w:left="400"/>
      </w:pPr>
      <w:r>
        <w:t>D. Data Mining</w:t>
      </w:r>
    </w:p>
    <w:p w:rsidR="00F3466D" w:rsidRDefault="001D5B94">
      <w:r>
        <w:rPr>
          <w:b/>
        </w:rPr>
        <w:t xml:space="preserve">Câu 42: </w:t>
      </w:r>
      <w:r>
        <w:t>Khi s</w:t>
      </w:r>
      <w:r>
        <w:t>ử</w:t>
      </w:r>
      <w:r>
        <w:t xml:space="preserve"> d</w:t>
      </w:r>
      <w:r>
        <w:t>ụ</w:t>
      </w:r>
      <w:r>
        <w:t>ng Google Gemini đ</w:t>
      </w:r>
      <w:r>
        <w:t>ể</w:t>
      </w:r>
      <w:r>
        <w:t xml:space="preserve"> h</w:t>
      </w:r>
      <w:r>
        <w:t>ỗ</w:t>
      </w:r>
      <w:r>
        <w:t xml:space="preserve"> tr</w:t>
      </w:r>
      <w:r>
        <w:t>ợ</w:t>
      </w:r>
      <w:r>
        <w:t xml:space="preserve"> công vi</w:t>
      </w:r>
      <w:r>
        <w:t>ệ</w:t>
      </w:r>
      <w:r>
        <w:t>c, ưu đi</w:t>
      </w:r>
      <w:r>
        <w:t>ể</w:t>
      </w:r>
      <w:r>
        <w:t>m l</w:t>
      </w:r>
      <w:r>
        <w:t>ớ</w:t>
      </w:r>
      <w:r>
        <w:t>n nh</w:t>
      </w:r>
      <w:r>
        <w:t>ấ</w:t>
      </w:r>
      <w:r>
        <w:t>t so v</w:t>
      </w:r>
      <w:r>
        <w:t>ớ</w:t>
      </w:r>
      <w:r>
        <w:t>i các AI khác là gì?</w:t>
      </w:r>
    </w:p>
    <w:p w:rsidR="00F3466D" w:rsidRPr="001D5B94" w:rsidRDefault="001D5B94">
      <w:pPr>
        <w:ind w:left="400"/>
      </w:pPr>
      <w:r w:rsidRPr="001D5B94">
        <w:t>A. Kh</w:t>
      </w:r>
      <w:r w:rsidRPr="001D5B94">
        <w:t>ả</w:t>
      </w:r>
      <w:r w:rsidRPr="001D5B94">
        <w:t xml:space="preserve"> năng đ</w:t>
      </w:r>
      <w:r w:rsidRPr="001D5B94">
        <w:t>ọ</w:t>
      </w:r>
      <w:r w:rsidRPr="001D5B94">
        <w:t>c hi</w:t>
      </w:r>
      <w:r w:rsidRPr="001D5B94">
        <w:t>ể</w:t>
      </w:r>
      <w:r w:rsidRPr="001D5B94">
        <w:t>u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tr</w:t>
      </w:r>
      <w:r w:rsidRPr="001D5B94">
        <w:t>ự</w:t>
      </w:r>
      <w:r w:rsidRPr="001D5B94">
        <w:t>c ti</w:t>
      </w:r>
      <w:r w:rsidRPr="001D5B94">
        <w:t>ế</w:t>
      </w:r>
      <w:r w:rsidRPr="001D5B94">
        <w:t>p t</w:t>
      </w:r>
      <w:r w:rsidRPr="001D5B94">
        <w:t>ừ</w:t>
      </w:r>
      <w:r w:rsidRPr="001D5B94">
        <w:t xml:space="preserve"> Google Drive, Docs và tra c</w:t>
      </w:r>
      <w:r w:rsidRPr="001D5B94">
        <w:t>ứ</w:t>
      </w:r>
      <w:r w:rsidRPr="001D5B94">
        <w:t>u thông tin th</w:t>
      </w:r>
      <w:r w:rsidRPr="001D5B94">
        <w:t>ờ</w:t>
      </w:r>
      <w:r w:rsidRPr="001D5B94">
        <w:t xml:space="preserve">i gian </w:t>
      </w:r>
      <w:r w:rsidRPr="001D5B94">
        <w:t>th</w:t>
      </w:r>
      <w:r w:rsidRPr="001D5B94">
        <w:t>ự</w:t>
      </w:r>
      <w:r w:rsidRPr="001D5B94">
        <w:t>c</w:t>
      </w:r>
    </w:p>
    <w:p w:rsidR="00F3466D" w:rsidRDefault="001D5B94">
      <w:pPr>
        <w:ind w:left="400"/>
      </w:pPr>
      <w:r>
        <w:t>B. Ch</w:t>
      </w:r>
      <w:r>
        <w:t>ỉ</w:t>
      </w:r>
      <w:r>
        <w:t xml:space="preserve"> dùng đ</w:t>
      </w:r>
      <w:r>
        <w:t>ể</w:t>
      </w:r>
      <w:r>
        <w:t xml:space="preserve"> v</w:t>
      </w:r>
      <w:r>
        <w:t>ẽ</w:t>
      </w:r>
      <w:r>
        <w:t xml:space="preserve"> tranh</w:t>
      </w:r>
    </w:p>
    <w:p w:rsidR="00F3466D" w:rsidRDefault="001D5B94">
      <w:pPr>
        <w:ind w:left="400"/>
      </w:pPr>
      <w:r>
        <w:t>C. Không c</w:t>
      </w:r>
      <w:r>
        <w:t>ầ</w:t>
      </w:r>
      <w:r>
        <w:t>n tài kho</w:t>
      </w:r>
      <w:r>
        <w:t>ả</w:t>
      </w:r>
      <w:r>
        <w:t>n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</w:t>
      </w:r>
    </w:p>
    <w:p w:rsidR="00F3466D" w:rsidRDefault="001D5B94">
      <w:pPr>
        <w:ind w:left="400"/>
      </w:pPr>
      <w:r>
        <w:t>D. Ch</w:t>
      </w:r>
      <w:r>
        <w:t>ỉ</w:t>
      </w:r>
      <w:r>
        <w:t xml:space="preserve"> h</w:t>
      </w:r>
      <w:r>
        <w:t>ỗ</w:t>
      </w:r>
      <w:r>
        <w:t xml:space="preserve"> tr</w:t>
      </w:r>
      <w:r>
        <w:t>ợ</w:t>
      </w:r>
      <w:r>
        <w:t xml:space="preserve"> ti</w:t>
      </w:r>
      <w:r>
        <w:t>ế</w:t>
      </w:r>
      <w:r>
        <w:t>ng Anh</w:t>
      </w:r>
    </w:p>
    <w:p w:rsidR="00F3466D" w:rsidRPr="001D5B94" w:rsidRDefault="001D5B94">
      <w:r w:rsidRPr="001D5B94">
        <w:rPr>
          <w:b/>
        </w:rPr>
        <w:t xml:space="preserve">Câu 43: </w:t>
      </w:r>
      <w:r w:rsidRPr="001D5B94">
        <w:t>K</w:t>
      </w:r>
      <w:r w:rsidRPr="001D5B94">
        <w:t>ỹ</w:t>
      </w:r>
      <w:r w:rsidRPr="001D5B94">
        <w:t xml:space="preserve"> thu</w:t>
      </w:r>
      <w:r w:rsidRPr="001D5B94">
        <w:t>ậ</w:t>
      </w:r>
      <w:r w:rsidRPr="001D5B94">
        <w:t>t "Chain of Thought" (Chu</w:t>
      </w:r>
      <w:r w:rsidRPr="001D5B94">
        <w:t>ỗ</w:t>
      </w:r>
      <w:r w:rsidRPr="001D5B94">
        <w:t>i suy nghĩ) khi ra l</w:t>
      </w:r>
      <w:r w:rsidRPr="001D5B94">
        <w:t>ệ</w:t>
      </w:r>
      <w:r w:rsidRPr="001D5B94">
        <w:t>nh cho AI là gì?</w:t>
      </w:r>
    </w:p>
    <w:p w:rsidR="00F3466D" w:rsidRPr="001D5B94" w:rsidRDefault="001D5B94">
      <w:pPr>
        <w:ind w:left="400"/>
      </w:pPr>
      <w:r w:rsidRPr="001D5B94">
        <w:t>A. Yêu c</w:t>
      </w:r>
      <w:r w:rsidRPr="001D5B94">
        <w:t>ầ</w:t>
      </w:r>
      <w:r w:rsidRPr="001D5B94">
        <w:t>u AI gi</w:t>
      </w:r>
      <w:r w:rsidRPr="001D5B94">
        <w:t>ả</w:t>
      </w:r>
      <w:r w:rsidRPr="001D5B94">
        <w:t>i thích t</w:t>
      </w:r>
      <w:r w:rsidRPr="001D5B94">
        <w:t>ừ</w:t>
      </w:r>
      <w:r w:rsidRPr="001D5B94">
        <w:t>ng bư</w:t>
      </w:r>
      <w:r w:rsidRPr="001D5B94">
        <w:t>ớ</w:t>
      </w:r>
      <w:r w:rsidRPr="001D5B94">
        <w:t>c l</w:t>
      </w:r>
      <w:r w:rsidRPr="001D5B94">
        <w:t>ậ</w:t>
      </w:r>
      <w:r w:rsidRPr="001D5B94">
        <w:t>p lu</w:t>
      </w:r>
      <w:r w:rsidRPr="001D5B94">
        <w:t>ậ</w:t>
      </w:r>
      <w:r w:rsidRPr="001D5B94">
        <w:t>n trư</w:t>
      </w:r>
      <w:r w:rsidRPr="001D5B94">
        <w:t>ớ</w:t>
      </w:r>
      <w:r w:rsidRPr="001D5B94">
        <w:t>c khi đưa ra k</w:t>
      </w:r>
      <w:r w:rsidRPr="001D5B94">
        <w:t>ế</w:t>
      </w:r>
      <w:r w:rsidRPr="001D5B94">
        <w:t>t qu</w:t>
      </w:r>
      <w:r w:rsidRPr="001D5B94">
        <w:t>ả</w:t>
      </w:r>
      <w:r w:rsidRPr="001D5B94">
        <w:t xml:space="preserve"> cu</w:t>
      </w:r>
      <w:r w:rsidRPr="001D5B94">
        <w:t>ố</w:t>
      </w:r>
      <w:r w:rsidRPr="001D5B94">
        <w:t>i cùng</w:t>
      </w:r>
    </w:p>
    <w:p w:rsidR="00F3466D" w:rsidRDefault="001D5B94">
      <w:pPr>
        <w:ind w:left="400"/>
      </w:pPr>
      <w:r>
        <w:t>B. Yêu c</w:t>
      </w:r>
      <w:r>
        <w:t>ầ</w:t>
      </w:r>
      <w:r>
        <w:t xml:space="preserve">u </w:t>
      </w:r>
      <w:r>
        <w:t>AI làm vi</w:t>
      </w:r>
      <w:r>
        <w:t>ệ</w:t>
      </w:r>
      <w:r>
        <w:t>c th</w:t>
      </w:r>
      <w:r>
        <w:t>ậ</w:t>
      </w:r>
      <w:r>
        <w:t>t nhanh</w:t>
      </w:r>
    </w:p>
    <w:p w:rsidR="00F3466D" w:rsidRDefault="001D5B94">
      <w:pPr>
        <w:ind w:left="400"/>
      </w:pPr>
      <w:r>
        <w:t>C. Yêu c</w:t>
      </w:r>
      <w:r>
        <w:t>ầ</w:t>
      </w:r>
      <w:r>
        <w:t>u AI không đư</w:t>
      </w:r>
      <w:r>
        <w:t>ợ</w:t>
      </w:r>
      <w:r>
        <w:t>c suy nghĩ</w:t>
      </w:r>
    </w:p>
    <w:p w:rsidR="00F3466D" w:rsidRDefault="001D5B94">
      <w:pPr>
        <w:ind w:left="400"/>
      </w:pPr>
      <w:r>
        <w:t>D. G</w:t>
      </w:r>
      <w:r>
        <w:t>ử</w:t>
      </w:r>
      <w:r>
        <w:t>i nhi</w:t>
      </w:r>
      <w:r>
        <w:t>ề</w:t>
      </w:r>
      <w:r>
        <w:t>u câu h</w:t>
      </w:r>
      <w:r>
        <w:t>ỏ</w:t>
      </w:r>
      <w:r>
        <w:t>i cùng m</w:t>
      </w:r>
      <w:r>
        <w:t>ộ</w:t>
      </w:r>
      <w:r>
        <w:t>t lúc</w:t>
      </w:r>
    </w:p>
    <w:p w:rsidR="00F3466D" w:rsidRDefault="001D5B94">
      <w:r>
        <w:rPr>
          <w:b/>
        </w:rPr>
        <w:t xml:space="preserve">Câu 44: </w:t>
      </w:r>
      <w:r>
        <w:t>Công c</w:t>
      </w:r>
      <w:r>
        <w:t>ụ</w:t>
      </w:r>
      <w:r>
        <w:t xml:space="preserve"> "NotebookLM" c</w:t>
      </w:r>
      <w:r>
        <w:t>ủ</w:t>
      </w:r>
      <w:r>
        <w:t>a Google giúp ích gì cho cán b</w:t>
      </w:r>
      <w:r>
        <w:t>ộ</w:t>
      </w:r>
      <w:r>
        <w:t xml:space="preserve"> xã Tuy An Nam?</w:t>
      </w:r>
    </w:p>
    <w:p w:rsidR="00F3466D" w:rsidRPr="001D5B94" w:rsidRDefault="001D5B94">
      <w:pPr>
        <w:ind w:left="400"/>
      </w:pPr>
      <w:r w:rsidRPr="001D5B94">
        <w:t>A. T</w:t>
      </w:r>
      <w:r w:rsidRPr="001D5B94">
        <w:t>ạ</w:t>
      </w:r>
      <w:r w:rsidRPr="001D5B94">
        <w:t>o m</w:t>
      </w:r>
      <w:r w:rsidRPr="001D5B94">
        <w:t>ộ</w:t>
      </w:r>
      <w:r w:rsidRPr="001D5B94">
        <w:t>t "tr</w:t>
      </w:r>
      <w:r w:rsidRPr="001D5B94">
        <w:t>ợ</w:t>
      </w:r>
      <w:r w:rsidRPr="001D5B94">
        <w:t xml:space="preserve"> lý </w:t>
      </w:r>
      <w:r w:rsidRPr="001D5B94">
        <w:t>ả</w:t>
      </w:r>
      <w:r w:rsidRPr="001D5B94">
        <w:t>o" cá nhân d</w:t>
      </w:r>
      <w:r w:rsidRPr="001D5B94">
        <w:t>ự</w:t>
      </w:r>
      <w:r w:rsidRPr="001D5B94">
        <w:t>a trên các t</w:t>
      </w:r>
      <w:r w:rsidRPr="001D5B94">
        <w:t>ệ</w:t>
      </w:r>
      <w:r w:rsidRPr="001D5B94">
        <w:t>p tài li</w:t>
      </w:r>
      <w:r w:rsidRPr="001D5B94">
        <w:t>ệ</w:t>
      </w:r>
      <w:r w:rsidRPr="001D5B94">
        <w:t>u n</w:t>
      </w:r>
      <w:r w:rsidRPr="001D5B94">
        <w:t>ộ</w:t>
      </w:r>
      <w:r w:rsidRPr="001D5B94">
        <w:t>i b</w:t>
      </w:r>
      <w:r w:rsidRPr="001D5B94">
        <w:t>ộ</w:t>
      </w:r>
      <w:r w:rsidRPr="001D5B94">
        <w:t xml:space="preserve"> mà cán b</w:t>
      </w:r>
      <w:r w:rsidRPr="001D5B94">
        <w:t>ộ</w:t>
      </w:r>
      <w:r w:rsidRPr="001D5B94">
        <w:t xml:space="preserve"> t</w:t>
      </w:r>
      <w:r w:rsidRPr="001D5B94">
        <w:t>ả</w:t>
      </w:r>
      <w:r w:rsidRPr="001D5B94">
        <w:t>i lên</w:t>
      </w:r>
    </w:p>
    <w:p w:rsidR="00F3466D" w:rsidRDefault="001D5B94">
      <w:pPr>
        <w:ind w:left="400"/>
      </w:pPr>
      <w:r>
        <w:t>B. Dù</w:t>
      </w:r>
      <w:r>
        <w:t>ng đ</w:t>
      </w:r>
      <w:r>
        <w:t>ể</w:t>
      </w:r>
      <w:r>
        <w:t xml:space="preserve"> thi</w:t>
      </w:r>
      <w:r>
        <w:t>ế</w:t>
      </w:r>
      <w:r>
        <w:t>t k</w:t>
      </w:r>
      <w:r>
        <w:t>ế</w:t>
      </w:r>
      <w:r>
        <w:t xml:space="preserve"> logo cho xã</w:t>
      </w:r>
    </w:p>
    <w:p w:rsidR="00F3466D" w:rsidRDefault="001D5B94">
      <w:pPr>
        <w:ind w:left="400"/>
      </w:pPr>
      <w:r>
        <w:t>C. Dùng đ</w:t>
      </w:r>
      <w:r>
        <w:t>ể</w:t>
      </w:r>
      <w:r>
        <w:t xml:space="preserve"> qu</w:t>
      </w:r>
      <w:r>
        <w:t>ả</w:t>
      </w:r>
      <w:r>
        <w:t>n lý l</w:t>
      </w:r>
      <w:r>
        <w:t>ị</w:t>
      </w:r>
      <w:r>
        <w:t>ch h</w:t>
      </w:r>
      <w:r>
        <w:t>ọ</w:t>
      </w:r>
      <w:r>
        <w:t>p</w:t>
      </w:r>
    </w:p>
    <w:p w:rsidR="00F3466D" w:rsidRDefault="001D5B94">
      <w:pPr>
        <w:ind w:left="400"/>
      </w:pPr>
      <w:r>
        <w:lastRenderedPageBreak/>
        <w:t>D. Dùng đ</w:t>
      </w:r>
      <w:r>
        <w:t>ể</w:t>
      </w:r>
      <w:r>
        <w:t xml:space="preserve"> thay th</w:t>
      </w:r>
      <w:r>
        <w:t>ế</w:t>
      </w:r>
      <w:r>
        <w:t xml:space="preserve"> máy in</w:t>
      </w:r>
    </w:p>
    <w:p w:rsidR="00F3466D" w:rsidRDefault="001D5B94">
      <w:r>
        <w:rPr>
          <w:b/>
        </w:rPr>
        <w:t xml:space="preserve">Câu 45: </w:t>
      </w:r>
      <w:r>
        <w:t>Trong quy trình làm video AI, bư</w:t>
      </w:r>
      <w:r>
        <w:t>ớ</w:t>
      </w:r>
      <w:r>
        <w:t>c "Generate" (T</w:t>
      </w:r>
      <w:r>
        <w:t>ạ</w:t>
      </w:r>
      <w:r>
        <w:t>o video) thư</w:t>
      </w:r>
      <w:r>
        <w:t>ờ</w:t>
      </w:r>
      <w:r>
        <w:t>ng di</w:t>
      </w:r>
      <w:r>
        <w:t>ễ</w:t>
      </w:r>
      <w:r>
        <w:t>n ra trên công c</w:t>
      </w:r>
      <w:r>
        <w:t>ụ</w:t>
      </w:r>
      <w:r>
        <w:t xml:space="preserve"> nào?</w:t>
      </w:r>
    </w:p>
    <w:p w:rsidR="00F3466D" w:rsidRPr="001D5B94" w:rsidRDefault="001D5B94">
      <w:pPr>
        <w:ind w:left="400"/>
      </w:pPr>
      <w:r w:rsidRPr="001D5B94">
        <w:t>A. Flow (Google AI) ho</w:t>
      </w:r>
      <w:r w:rsidRPr="001D5B94">
        <w:t>ặ</w:t>
      </w:r>
      <w:r w:rsidRPr="001D5B94">
        <w:t>c Kling AI</w:t>
      </w:r>
    </w:p>
    <w:p w:rsidR="00F3466D" w:rsidRDefault="001D5B94">
      <w:pPr>
        <w:ind w:left="400"/>
      </w:pPr>
      <w:r>
        <w:t>B. Word</w:t>
      </w:r>
    </w:p>
    <w:p w:rsidR="00F3466D" w:rsidRDefault="001D5B94">
      <w:pPr>
        <w:ind w:left="400"/>
      </w:pPr>
      <w:r>
        <w:t>C. Chrome</w:t>
      </w:r>
    </w:p>
    <w:p w:rsidR="00F3466D" w:rsidRDefault="001D5B94">
      <w:pPr>
        <w:ind w:left="400"/>
      </w:pPr>
      <w:r>
        <w:t>D. Zalo</w:t>
      </w:r>
    </w:p>
    <w:p w:rsidR="00F3466D" w:rsidRDefault="001D5B94">
      <w:r>
        <w:rPr>
          <w:b/>
        </w:rPr>
        <w:t xml:space="preserve">Câu 46: </w:t>
      </w:r>
      <w:r>
        <w:t>Mô hình</w:t>
      </w:r>
      <w:r>
        <w:t xml:space="preserve"> AI "Sora" ho</w:t>
      </w:r>
      <w:r>
        <w:t>ặ</w:t>
      </w:r>
      <w:r>
        <w:t>c "Kling AI" có kh</w:t>
      </w:r>
      <w:r>
        <w:t>ả</w:t>
      </w:r>
      <w:r>
        <w:t xml:space="preserve"> năng đ</w:t>
      </w:r>
      <w:r>
        <w:t>ặ</w:t>
      </w:r>
      <w:r>
        <w:t>c bi</w:t>
      </w:r>
      <w:r>
        <w:t>ệ</w:t>
      </w:r>
      <w:r>
        <w:t>t nào?</w:t>
      </w:r>
    </w:p>
    <w:p w:rsidR="00F3466D" w:rsidRPr="001D5B94" w:rsidRDefault="001D5B94">
      <w:pPr>
        <w:ind w:left="400"/>
      </w:pPr>
      <w:r w:rsidRPr="001D5B94">
        <w:t>A. T</w:t>
      </w:r>
      <w:r w:rsidRPr="001D5B94">
        <w:t>ạ</w:t>
      </w:r>
      <w:r w:rsidRPr="001D5B94">
        <w:t>o video t</w:t>
      </w:r>
      <w:r w:rsidRPr="001D5B94">
        <w:t>ừ</w:t>
      </w:r>
      <w:r w:rsidRPr="001D5B94">
        <w:t xml:space="preserve"> văn b</w:t>
      </w:r>
      <w:r w:rsidRPr="001D5B94">
        <w:t>ả</w:t>
      </w:r>
      <w:r w:rsidRPr="001D5B94">
        <w:t>n (Text-to-Video) v</w:t>
      </w:r>
      <w:r w:rsidRPr="001D5B94">
        <w:t>ớ</w:t>
      </w:r>
      <w:r w:rsidRPr="001D5B94">
        <w:t>i đ</w:t>
      </w:r>
      <w:r w:rsidRPr="001D5B94">
        <w:t>ộ</w:t>
      </w:r>
      <w:r w:rsidRPr="001D5B94">
        <w:t xml:space="preserve"> chân th</w:t>
      </w:r>
      <w:r w:rsidRPr="001D5B94">
        <w:t>ự</w:t>
      </w:r>
      <w:r w:rsidRPr="001D5B94">
        <w:t>c cao</w:t>
      </w:r>
    </w:p>
    <w:p w:rsidR="00F3466D" w:rsidRDefault="001D5B94">
      <w:pPr>
        <w:ind w:left="400"/>
      </w:pPr>
      <w:r>
        <w:t>B. Ch</w:t>
      </w:r>
      <w:r>
        <w:t>ỉ</w:t>
      </w:r>
      <w:r>
        <w:t xml:space="preserve"> dùng đ</w:t>
      </w:r>
      <w:r>
        <w:t>ể</w:t>
      </w:r>
      <w:r>
        <w:t xml:space="preserve"> tính toán s</w:t>
      </w:r>
      <w:r>
        <w:t>ố</w:t>
      </w:r>
      <w:r>
        <w:t xml:space="preserve"> li</w:t>
      </w:r>
      <w:r>
        <w:t>ệ</w:t>
      </w:r>
      <w:r>
        <w:t>u</w:t>
      </w:r>
    </w:p>
    <w:p w:rsidR="00F3466D" w:rsidRDefault="001D5B94">
      <w:pPr>
        <w:ind w:left="400"/>
      </w:pPr>
      <w:r>
        <w:t>C. Dùng đ</w:t>
      </w:r>
      <w:r>
        <w:t>ể</w:t>
      </w:r>
      <w:r>
        <w:t xml:space="preserve"> g</w:t>
      </w:r>
      <w:r>
        <w:t>ử</w:t>
      </w:r>
      <w:r>
        <w:t>i email t</w:t>
      </w:r>
      <w:r>
        <w:t>ự</w:t>
      </w:r>
      <w:r>
        <w:t xml:space="preserve"> đ</w:t>
      </w:r>
      <w:r>
        <w:t>ộ</w:t>
      </w:r>
      <w:r>
        <w:t>ng</w:t>
      </w:r>
    </w:p>
    <w:p w:rsidR="00F3466D" w:rsidRDefault="001D5B94">
      <w:pPr>
        <w:ind w:left="400"/>
      </w:pPr>
      <w:r>
        <w:t>D. Dùng đ</w:t>
      </w:r>
      <w:r>
        <w:t>ể</w:t>
      </w:r>
      <w:r>
        <w:t xml:space="preserve"> di</w:t>
      </w:r>
      <w:r>
        <w:t>ệ</w:t>
      </w:r>
      <w:r>
        <w:t>t virus máy tính</w:t>
      </w:r>
    </w:p>
    <w:p w:rsidR="00F3466D" w:rsidRDefault="001D5B94">
      <w:r>
        <w:rPr>
          <w:b/>
        </w:rPr>
        <w:t xml:space="preserve">Câu 47: </w:t>
      </w:r>
      <w:r>
        <w:t>Đ</w:t>
      </w:r>
      <w:r>
        <w:t>ể</w:t>
      </w:r>
      <w:r>
        <w:t xml:space="preserve"> thay đ</w:t>
      </w:r>
      <w:r>
        <w:t>ổ</w:t>
      </w:r>
      <w:r>
        <w:t>i gi</w:t>
      </w:r>
      <w:r>
        <w:t>ọ</w:t>
      </w:r>
      <w:r>
        <w:t xml:space="preserve">ng nói trong video AI phù </w:t>
      </w:r>
      <w:r>
        <w:t>h</w:t>
      </w:r>
      <w:r>
        <w:t>ợ</w:t>
      </w:r>
      <w:r>
        <w:t>p v</w:t>
      </w:r>
      <w:r>
        <w:t>ớ</w:t>
      </w:r>
      <w:r>
        <w:t>i ngư</w:t>
      </w:r>
      <w:r>
        <w:t>ờ</w:t>
      </w:r>
      <w:r>
        <w:t>i dân xã Tuy An Nam, cán b</w:t>
      </w:r>
      <w:r>
        <w:t>ộ</w:t>
      </w:r>
      <w:r>
        <w:t xml:space="preserve"> nên ch</w:t>
      </w:r>
      <w:r>
        <w:t>ọ</w:t>
      </w:r>
      <w:r>
        <w:t>n:</w:t>
      </w:r>
    </w:p>
    <w:p w:rsidR="00F3466D" w:rsidRPr="001D5B94" w:rsidRDefault="001D5B94">
      <w:pPr>
        <w:ind w:left="400"/>
      </w:pPr>
      <w:r w:rsidRPr="001D5B94">
        <w:t>A. Gi</w:t>
      </w:r>
      <w:r w:rsidRPr="001D5B94">
        <w:t>ọ</w:t>
      </w:r>
      <w:r w:rsidRPr="001D5B94">
        <w:t>ng đ</w:t>
      </w:r>
      <w:r w:rsidRPr="001D5B94">
        <w:t>ọ</w:t>
      </w:r>
      <w:r w:rsidRPr="001D5B94">
        <w:t>c AI vùng mi</w:t>
      </w:r>
      <w:r w:rsidRPr="001D5B94">
        <w:t>ề</w:t>
      </w:r>
      <w:r w:rsidRPr="001D5B94">
        <w:t>n (mi</w:t>
      </w:r>
      <w:r w:rsidRPr="001D5B94">
        <w:t>ề</w:t>
      </w:r>
      <w:r w:rsidRPr="001D5B94">
        <w:t>n Trung/mi</w:t>
      </w:r>
      <w:r w:rsidRPr="001D5B94">
        <w:t>ề</w:t>
      </w:r>
      <w:r w:rsidRPr="001D5B94">
        <w:t>n Nam) có c</w:t>
      </w:r>
      <w:r w:rsidRPr="001D5B94">
        <w:t>ả</w:t>
      </w:r>
      <w:r w:rsidRPr="001D5B94">
        <w:t>m xúc</w:t>
      </w:r>
    </w:p>
    <w:p w:rsidR="00F3466D" w:rsidRDefault="001D5B94">
      <w:pPr>
        <w:ind w:left="400"/>
      </w:pPr>
      <w:r>
        <w:t>B. Gi</w:t>
      </w:r>
      <w:r>
        <w:t>ọ</w:t>
      </w:r>
      <w:r>
        <w:t>ng máy tính thô sơ</w:t>
      </w:r>
    </w:p>
    <w:p w:rsidR="00F3466D" w:rsidRDefault="001D5B94">
      <w:pPr>
        <w:ind w:left="400"/>
      </w:pPr>
      <w:r>
        <w:t>C. Gi</w:t>
      </w:r>
      <w:r>
        <w:t>ọ</w:t>
      </w:r>
      <w:r>
        <w:t>ng ti</w:t>
      </w:r>
      <w:r>
        <w:t>ế</w:t>
      </w:r>
      <w:r>
        <w:t>ng Anh</w:t>
      </w:r>
    </w:p>
    <w:p w:rsidR="00F3466D" w:rsidRDefault="001D5B94">
      <w:pPr>
        <w:ind w:left="400"/>
      </w:pPr>
      <w:r>
        <w:t>D. Không c</w:t>
      </w:r>
      <w:r>
        <w:t>ầ</w:t>
      </w:r>
      <w:r>
        <w:t>n gi</w:t>
      </w:r>
      <w:r>
        <w:t>ọ</w:t>
      </w:r>
      <w:r>
        <w:t>ng nói</w:t>
      </w:r>
    </w:p>
    <w:p w:rsidR="00F3466D" w:rsidRDefault="001D5B94">
      <w:r>
        <w:rPr>
          <w:b/>
        </w:rPr>
        <w:t xml:space="preserve">Câu 48: </w:t>
      </w:r>
      <w:r>
        <w:t>Khi AI tr</w:t>
      </w:r>
      <w:r>
        <w:t>ả</w:t>
      </w:r>
      <w:r>
        <w:t xml:space="preserve"> v</w:t>
      </w:r>
      <w:r>
        <w:t>ề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b</w:t>
      </w:r>
      <w:r>
        <w:t>ị</w:t>
      </w:r>
      <w:r>
        <w:t xml:space="preserve"> l</w:t>
      </w:r>
      <w:r>
        <w:t>ỗ</w:t>
      </w:r>
      <w:r>
        <w:t>i font ch</w:t>
      </w:r>
      <w:r>
        <w:t>ữ</w:t>
      </w:r>
      <w:r>
        <w:t xml:space="preserve"> trong hình </w:t>
      </w:r>
      <w:r>
        <w:t>ả</w:t>
      </w:r>
      <w:r>
        <w:t>nh, cách kh</w:t>
      </w:r>
      <w:r>
        <w:t>ắ</w:t>
      </w:r>
      <w:r>
        <w:t>c ph</w:t>
      </w:r>
      <w:r>
        <w:t>ụ</w:t>
      </w:r>
      <w:r>
        <w:t>c t</w:t>
      </w:r>
      <w:r>
        <w:t>ố</w:t>
      </w:r>
      <w:r>
        <w:t>t</w:t>
      </w:r>
      <w:r>
        <w:t xml:space="preserve"> nh</w:t>
      </w:r>
      <w:r>
        <w:t>ấ</w:t>
      </w:r>
      <w:r>
        <w:t>t theo hư</w:t>
      </w:r>
      <w:r>
        <w:t>ớ</w:t>
      </w:r>
      <w:r>
        <w:t>ng d</w:t>
      </w:r>
      <w:r>
        <w:t>ẫ</w:t>
      </w:r>
      <w:r>
        <w:t>n là:</w:t>
      </w:r>
    </w:p>
    <w:p w:rsidR="00F3466D" w:rsidRPr="001D5B94" w:rsidRDefault="001D5B94">
      <w:pPr>
        <w:ind w:left="400"/>
      </w:pPr>
      <w:r w:rsidRPr="001D5B94">
        <w:t>A. Yêu c</w:t>
      </w:r>
      <w:r w:rsidRPr="001D5B94">
        <w:t>ầ</w:t>
      </w:r>
      <w:r w:rsidRPr="001D5B94">
        <w:t>u AI t</w:t>
      </w:r>
      <w:r w:rsidRPr="001D5B94">
        <w:t>ạ</w:t>
      </w:r>
      <w:r w:rsidRPr="001D5B94">
        <w:t>o hình không có ch</w:t>
      </w:r>
      <w:r w:rsidRPr="001D5B94">
        <w:t>ữ</w:t>
      </w:r>
      <w:r w:rsidRPr="001D5B94">
        <w:t>, sau đó dùng CapCut đ</w:t>
      </w:r>
      <w:r w:rsidRPr="001D5B94">
        <w:t>ể</w:t>
      </w:r>
      <w:r w:rsidRPr="001D5B94">
        <w:t xml:space="preserve"> chèn ch</w:t>
      </w:r>
      <w:r w:rsidRPr="001D5B94">
        <w:t>ữ</w:t>
      </w:r>
      <w:r w:rsidRPr="001D5B94">
        <w:t xml:space="preserve"> sau</w:t>
      </w:r>
    </w:p>
    <w:p w:rsidR="00F3466D" w:rsidRDefault="001D5B94">
      <w:pPr>
        <w:ind w:left="400"/>
      </w:pPr>
      <w:r>
        <w:t>B. C</w:t>
      </w:r>
      <w:r>
        <w:t>ứ</w:t>
      </w:r>
      <w:r>
        <w:t xml:space="preserve"> đ</w:t>
      </w:r>
      <w:r>
        <w:t>ể</w:t>
      </w:r>
      <w:r>
        <w:t xml:space="preserve"> nguyên như v</w:t>
      </w:r>
      <w:r>
        <w:t>ậ</w:t>
      </w:r>
      <w:r>
        <w:t>y</w:t>
      </w:r>
    </w:p>
    <w:p w:rsidR="00F3466D" w:rsidRDefault="001D5B94">
      <w:pPr>
        <w:ind w:left="400"/>
      </w:pPr>
      <w:r>
        <w:t xml:space="preserve">C. Xóa hình </w:t>
      </w:r>
      <w:r>
        <w:t>ả</w:t>
      </w:r>
      <w:r>
        <w:t>nh đó đi</w:t>
      </w:r>
    </w:p>
    <w:p w:rsidR="00F3466D" w:rsidRDefault="001D5B94">
      <w:pPr>
        <w:ind w:left="400"/>
      </w:pPr>
      <w:r>
        <w:t>D. T</w:t>
      </w:r>
      <w:r>
        <w:t>ắ</w:t>
      </w:r>
      <w:r>
        <w:t>t máy tính kh</w:t>
      </w:r>
      <w:r>
        <w:t>ở</w:t>
      </w:r>
      <w:r>
        <w:t>i đ</w:t>
      </w:r>
      <w:r>
        <w:t>ộ</w:t>
      </w:r>
      <w:r>
        <w:t>ng l</w:t>
      </w:r>
      <w:r>
        <w:t>ạ</w:t>
      </w:r>
      <w:r>
        <w:t>i</w:t>
      </w:r>
    </w:p>
    <w:p w:rsidR="00F3466D" w:rsidRDefault="001D5B94">
      <w:r>
        <w:rPr>
          <w:b/>
        </w:rPr>
        <w:t xml:space="preserve">Câu 49: </w:t>
      </w:r>
      <w:r>
        <w:t>Công c</w:t>
      </w:r>
      <w:r>
        <w:t>ụ</w:t>
      </w:r>
      <w:r>
        <w:t xml:space="preserve"> "Claude" thư</w:t>
      </w:r>
      <w:r>
        <w:t>ờ</w:t>
      </w:r>
      <w:r>
        <w:t>ng đư</w:t>
      </w:r>
      <w:r>
        <w:t>ợ</w:t>
      </w:r>
      <w:r>
        <w:t xml:space="preserve">c đánh giá cao hơn ChatGPT </w:t>
      </w:r>
      <w:r>
        <w:t>ở</w:t>
      </w:r>
      <w:r>
        <w:t xml:space="preserve"> đi</w:t>
      </w:r>
      <w:r>
        <w:t>ể</w:t>
      </w:r>
      <w:r>
        <w:t>m nào?</w:t>
      </w:r>
    </w:p>
    <w:p w:rsidR="00F3466D" w:rsidRPr="001D5B94" w:rsidRDefault="001D5B94">
      <w:pPr>
        <w:ind w:left="400"/>
      </w:pPr>
      <w:r w:rsidRPr="001D5B94">
        <w:t>A. Kh</w:t>
      </w:r>
      <w:r w:rsidRPr="001D5B94">
        <w:t>ả</w:t>
      </w:r>
      <w:r w:rsidRPr="001D5B94">
        <w:t xml:space="preserve"> nă</w:t>
      </w:r>
      <w:r w:rsidRPr="001D5B94">
        <w:t>ng vi</w:t>
      </w:r>
      <w:r w:rsidRPr="001D5B94">
        <w:t>ế</w:t>
      </w:r>
      <w:r w:rsidRPr="001D5B94">
        <w:t>t lách t</w:t>
      </w:r>
      <w:r w:rsidRPr="001D5B94">
        <w:t>ự</w:t>
      </w:r>
      <w:r w:rsidRPr="001D5B94">
        <w:t xml:space="preserve"> nhiên, ít "máy móc" và x</w:t>
      </w:r>
      <w:r w:rsidRPr="001D5B94">
        <w:t>ử</w:t>
      </w:r>
      <w:r w:rsidRPr="001D5B94">
        <w:t xml:space="preserve"> lý văn b</w:t>
      </w:r>
      <w:r w:rsidRPr="001D5B94">
        <w:t>ả</w:t>
      </w:r>
      <w:r w:rsidRPr="001D5B94">
        <w:t>n dài t</w:t>
      </w:r>
      <w:r w:rsidRPr="001D5B94">
        <w:t>ố</w:t>
      </w:r>
      <w:r w:rsidRPr="001D5B94">
        <w:t>t hơn</w:t>
      </w:r>
    </w:p>
    <w:p w:rsidR="00F3466D" w:rsidRDefault="001D5B94">
      <w:pPr>
        <w:ind w:left="400"/>
      </w:pPr>
      <w:r>
        <w:t>B. Kh</w:t>
      </w:r>
      <w:r>
        <w:t>ả</w:t>
      </w:r>
      <w:r>
        <w:t xml:space="preserve"> năng v</w:t>
      </w:r>
      <w:r>
        <w:t>ẽ</w:t>
      </w:r>
      <w:r>
        <w:t xml:space="preserve"> hình đ</w:t>
      </w:r>
      <w:r>
        <w:t>ẹ</w:t>
      </w:r>
      <w:r>
        <w:t>p hơn</w:t>
      </w:r>
    </w:p>
    <w:p w:rsidR="00F3466D" w:rsidRDefault="001D5B94">
      <w:pPr>
        <w:ind w:left="400"/>
      </w:pPr>
      <w:r>
        <w:lastRenderedPageBreak/>
        <w:t>C. Kh</w:t>
      </w:r>
      <w:r>
        <w:t>ả</w:t>
      </w:r>
      <w:r>
        <w:t xml:space="preserve"> năng t</w:t>
      </w:r>
      <w:r>
        <w:t>ạ</w:t>
      </w:r>
      <w:r>
        <w:t>o nh</w:t>
      </w:r>
      <w:r>
        <w:t>ạ</w:t>
      </w:r>
      <w:r>
        <w:t>c</w:t>
      </w:r>
    </w:p>
    <w:p w:rsidR="00F3466D" w:rsidRDefault="001D5B94">
      <w:pPr>
        <w:ind w:left="400"/>
      </w:pPr>
      <w:r>
        <w:t>D. Mi</w:t>
      </w:r>
      <w:r>
        <w:t>ễ</w:t>
      </w:r>
      <w:r>
        <w:t>n phí hoàn toàn 100%</w:t>
      </w:r>
    </w:p>
    <w:p w:rsidR="00F3466D" w:rsidRDefault="001D5B94">
      <w:r>
        <w:rPr>
          <w:b/>
        </w:rPr>
        <w:t xml:space="preserve">Câu 50: </w:t>
      </w:r>
      <w:r>
        <w:t>K</w:t>
      </w:r>
      <w:r>
        <w:t>ỹ</w:t>
      </w:r>
      <w:r>
        <w:t xml:space="preserve"> thu</w:t>
      </w:r>
      <w:r>
        <w:t>ậ</w:t>
      </w:r>
      <w:r>
        <w:t>t "Few-shot Prompting" nghĩa là gì?</w:t>
      </w:r>
    </w:p>
    <w:p w:rsidR="00F3466D" w:rsidRPr="001D5B94" w:rsidRDefault="001D5B94">
      <w:pPr>
        <w:ind w:left="400"/>
      </w:pPr>
      <w:r w:rsidRPr="001D5B94">
        <w:t>A. Cung c</w:t>
      </w:r>
      <w:r w:rsidRPr="001D5B94">
        <w:t>ấ</w:t>
      </w:r>
      <w:r w:rsidRPr="001D5B94">
        <w:t>p cho AI m</w:t>
      </w:r>
      <w:r w:rsidRPr="001D5B94">
        <w:t>ộ</w:t>
      </w:r>
      <w:r w:rsidRPr="001D5B94">
        <w:t>t vài ví d</w:t>
      </w:r>
      <w:r w:rsidRPr="001D5B94">
        <w:t>ụ</w:t>
      </w:r>
      <w:r w:rsidRPr="001D5B94">
        <w:t xml:space="preserve"> m</w:t>
      </w:r>
      <w:r w:rsidRPr="001D5B94">
        <w:t>ẫ</w:t>
      </w:r>
      <w:r w:rsidRPr="001D5B94">
        <w:t>u trư</w:t>
      </w:r>
      <w:r w:rsidRPr="001D5B94">
        <w:t>ớ</w:t>
      </w:r>
      <w:r w:rsidRPr="001D5B94">
        <w:t>c khi yêu c</w:t>
      </w:r>
      <w:r w:rsidRPr="001D5B94">
        <w:t>ầ</w:t>
      </w:r>
      <w:r w:rsidRPr="001D5B94">
        <w:t>u nó th</w:t>
      </w:r>
      <w:r w:rsidRPr="001D5B94">
        <w:t>ự</w:t>
      </w:r>
      <w:r w:rsidRPr="001D5B94">
        <w:t>c h</w:t>
      </w:r>
      <w:r w:rsidRPr="001D5B94">
        <w:t>i</w:t>
      </w:r>
      <w:r w:rsidRPr="001D5B94">
        <w:t>ệ</w:t>
      </w:r>
      <w:r w:rsidRPr="001D5B94">
        <w:t>n nhi</w:t>
      </w:r>
      <w:r w:rsidRPr="001D5B94">
        <w:t>ệ</w:t>
      </w:r>
      <w:r w:rsidRPr="001D5B94">
        <w:t>m v</w:t>
      </w:r>
      <w:r w:rsidRPr="001D5B94">
        <w:t>ụ</w:t>
      </w:r>
    </w:p>
    <w:p w:rsidR="00F3466D" w:rsidRDefault="001D5B94">
      <w:pPr>
        <w:ind w:left="400"/>
      </w:pPr>
      <w:r>
        <w:t>B. Không đưa ra ví d</w:t>
      </w:r>
      <w:r>
        <w:t>ụ</w:t>
      </w:r>
      <w:r>
        <w:t xml:space="preserve"> nào</w:t>
      </w:r>
    </w:p>
    <w:p w:rsidR="00F3466D" w:rsidRDefault="001D5B94">
      <w:pPr>
        <w:ind w:left="400"/>
      </w:pPr>
      <w:r>
        <w:t>C. Ch</w:t>
      </w:r>
      <w:r>
        <w:t>ỉ</w:t>
      </w:r>
      <w:r>
        <w:t xml:space="preserve"> đưa ra m</w:t>
      </w:r>
      <w:r>
        <w:t>ộ</w:t>
      </w:r>
      <w:r>
        <w:t>t t</w:t>
      </w:r>
      <w:r>
        <w:t>ừ</w:t>
      </w:r>
      <w:r>
        <w:t xml:space="preserve"> duy nh</w:t>
      </w:r>
      <w:r>
        <w:t>ấ</w:t>
      </w:r>
      <w:r>
        <w:t>t</w:t>
      </w:r>
    </w:p>
    <w:p w:rsidR="00F3466D" w:rsidRDefault="001D5B94">
      <w:pPr>
        <w:ind w:left="400"/>
      </w:pPr>
      <w:r>
        <w:t>D. Yêu c</w:t>
      </w:r>
      <w:r>
        <w:t>ầ</w:t>
      </w:r>
      <w:r>
        <w:t>u AI t</w:t>
      </w:r>
      <w:r>
        <w:t>ự</w:t>
      </w:r>
      <w:r>
        <w:t xml:space="preserve"> đi tìm ví d</w:t>
      </w:r>
      <w:r>
        <w:t>ụ</w:t>
      </w:r>
    </w:p>
    <w:p w:rsidR="00F3466D" w:rsidRDefault="001D5B94">
      <w:r>
        <w:rPr>
          <w:b/>
        </w:rPr>
        <w:t xml:space="preserve">Câu 51: </w:t>
      </w:r>
      <w:r>
        <w:t>Đ</w:t>
      </w:r>
      <w:r>
        <w:t>ể</w:t>
      </w:r>
      <w:r>
        <w:t xml:space="preserve"> tóm t</w:t>
      </w:r>
      <w:r>
        <w:t>ắ</w:t>
      </w:r>
      <w:r>
        <w:t>t m</w:t>
      </w:r>
      <w:r>
        <w:t>ộ</w:t>
      </w:r>
      <w:r>
        <w:t>t văn b</w:t>
      </w:r>
      <w:r>
        <w:t>ả</w:t>
      </w:r>
      <w:r>
        <w:t>n pháp quy dài 50 trang, công c</w:t>
      </w:r>
      <w:r>
        <w:t>ụ</w:t>
      </w:r>
      <w:r>
        <w:t xml:space="preserve"> AI nào x</w:t>
      </w:r>
      <w:r>
        <w:t>ử</w:t>
      </w:r>
      <w:r>
        <w:t xml:space="preserve"> lý hi</w:t>
      </w:r>
      <w:r>
        <w:t>ệ</w:t>
      </w:r>
      <w:r>
        <w:t>u qu</w:t>
      </w:r>
      <w:r>
        <w:t>ả</w:t>
      </w:r>
      <w:r>
        <w:t xml:space="preserve"> nh</w:t>
      </w:r>
      <w:r>
        <w:t>ấ</w:t>
      </w:r>
      <w:r>
        <w:t>t?</w:t>
      </w:r>
    </w:p>
    <w:p w:rsidR="00F3466D" w:rsidRPr="001D5B94" w:rsidRDefault="001D5B94">
      <w:pPr>
        <w:ind w:left="400"/>
      </w:pPr>
      <w:r w:rsidRPr="001D5B94">
        <w:t>A. Notebook LM</w:t>
      </w:r>
    </w:p>
    <w:p w:rsidR="00F3466D" w:rsidRDefault="001D5B94">
      <w:pPr>
        <w:ind w:left="400"/>
      </w:pPr>
      <w:r>
        <w:t>B. Google D</w:t>
      </w:r>
      <w:r>
        <w:t>ị</w:t>
      </w:r>
      <w:r>
        <w:t>ch</w:t>
      </w:r>
    </w:p>
    <w:p w:rsidR="00F3466D" w:rsidRDefault="001D5B94">
      <w:pPr>
        <w:ind w:left="400"/>
      </w:pPr>
      <w:r>
        <w:t>C. Facebook Messenger</w:t>
      </w:r>
    </w:p>
    <w:p w:rsidR="00F3466D" w:rsidRDefault="001D5B94">
      <w:pPr>
        <w:ind w:left="400"/>
      </w:pPr>
      <w:r>
        <w:t xml:space="preserve">D. Máy tính </w:t>
      </w:r>
      <w:r>
        <w:t>Casio</w:t>
      </w:r>
    </w:p>
    <w:p w:rsidR="00F3466D" w:rsidRDefault="001D5B94">
      <w:r>
        <w:rPr>
          <w:b/>
        </w:rPr>
        <w:t xml:space="preserve">Câu 52: </w:t>
      </w:r>
      <w:r>
        <w:t>Khi làm video truy</w:t>
      </w:r>
      <w:r>
        <w:t>ề</w:t>
      </w:r>
      <w:r>
        <w:t>n thông, "B</w:t>
      </w:r>
      <w:r>
        <w:t>ả</w:t>
      </w:r>
      <w:r>
        <w:t>n quy</w:t>
      </w:r>
      <w:r>
        <w:t>ề</w:t>
      </w:r>
      <w:r>
        <w:t>n âm nh</w:t>
      </w:r>
      <w:r>
        <w:t>ạ</w:t>
      </w:r>
      <w:r>
        <w:t>c" x</w:t>
      </w:r>
      <w:r>
        <w:t>ử</w:t>
      </w:r>
      <w:r>
        <w:t xml:space="preserve"> lý như th</w:t>
      </w:r>
      <w:r>
        <w:t>ế</w:t>
      </w:r>
      <w:r>
        <w:t xml:space="preserve"> nào trên môi trư</w:t>
      </w:r>
      <w:r>
        <w:t>ờ</w:t>
      </w:r>
      <w:r>
        <w:t>ng s</w:t>
      </w:r>
      <w:r>
        <w:t>ố</w:t>
      </w:r>
      <w:r>
        <w:t>?</w:t>
      </w:r>
    </w:p>
    <w:p w:rsidR="00F3466D" w:rsidRPr="001D5B94" w:rsidRDefault="001D5B94">
      <w:pPr>
        <w:ind w:left="400"/>
      </w:pPr>
      <w:r w:rsidRPr="001D5B94">
        <w:t>A. Nên dùng kho nh</w:t>
      </w:r>
      <w:r w:rsidRPr="001D5B94">
        <w:t>ạ</w:t>
      </w:r>
      <w:r w:rsidRPr="001D5B94">
        <w:t>c mi</w:t>
      </w:r>
      <w:r w:rsidRPr="001D5B94">
        <w:t>ễ</w:t>
      </w:r>
      <w:r w:rsidRPr="001D5B94">
        <w:t>n phí c</w:t>
      </w:r>
      <w:r w:rsidRPr="001D5B94">
        <w:t>ủ</w:t>
      </w:r>
      <w:r w:rsidRPr="001D5B94">
        <w:t>a CapCut ho</w:t>
      </w:r>
      <w:r w:rsidRPr="001D5B94">
        <w:t>ặ</w:t>
      </w:r>
      <w:r w:rsidRPr="001D5B94">
        <w:t>c nh</w:t>
      </w:r>
      <w:r w:rsidRPr="001D5B94">
        <w:t>ạ</w:t>
      </w:r>
      <w:r w:rsidRPr="001D5B94">
        <w:t>c do AI t</w:t>
      </w:r>
      <w:r w:rsidRPr="001D5B94">
        <w:t>ạ</w:t>
      </w:r>
      <w:r w:rsidRPr="001D5B94">
        <w:t>o ra đ</w:t>
      </w:r>
      <w:r w:rsidRPr="001D5B94">
        <w:t>ể</w:t>
      </w:r>
      <w:r w:rsidRPr="001D5B94">
        <w:t xml:space="preserve"> tránh b</w:t>
      </w:r>
      <w:r w:rsidRPr="001D5B94">
        <w:t>ị</w:t>
      </w:r>
      <w:r w:rsidRPr="001D5B94">
        <w:t xml:space="preserve"> đánh g</w:t>
      </w:r>
      <w:r w:rsidRPr="001D5B94">
        <w:t>ậ</w:t>
      </w:r>
      <w:r w:rsidRPr="001D5B94">
        <w:t>y b</w:t>
      </w:r>
      <w:r w:rsidRPr="001D5B94">
        <w:t>ả</w:t>
      </w:r>
      <w:r w:rsidRPr="001D5B94">
        <w:t>n quy</w:t>
      </w:r>
      <w:r w:rsidRPr="001D5B94">
        <w:t>ề</w:t>
      </w:r>
      <w:r w:rsidRPr="001D5B94">
        <w:t>n</w:t>
      </w:r>
    </w:p>
    <w:p w:rsidR="00F3466D" w:rsidRDefault="001D5B94">
      <w:pPr>
        <w:ind w:left="400"/>
      </w:pPr>
      <w:r>
        <w:t>B. Dùng b</w:t>
      </w:r>
      <w:r>
        <w:t>ấ</w:t>
      </w:r>
      <w:r>
        <w:t>t k</w:t>
      </w:r>
      <w:r>
        <w:t>ỳ</w:t>
      </w:r>
      <w:r>
        <w:t xml:space="preserve"> bài hát nào đang hot trên m</w:t>
      </w:r>
      <w:r>
        <w:t>ạ</w:t>
      </w:r>
      <w:r>
        <w:t>ng</w:t>
      </w:r>
    </w:p>
    <w:p w:rsidR="00F3466D" w:rsidRDefault="001D5B94">
      <w:pPr>
        <w:ind w:left="400"/>
      </w:pPr>
      <w:r>
        <w:t>C. Không c</w:t>
      </w:r>
      <w:r>
        <w:t>ầ</w:t>
      </w:r>
      <w:r>
        <w:t>n dù</w:t>
      </w:r>
      <w:r>
        <w:t>ng nh</w:t>
      </w:r>
      <w:r>
        <w:t>ạ</w:t>
      </w:r>
      <w:r>
        <w:t>c</w:t>
      </w:r>
    </w:p>
    <w:p w:rsidR="00F3466D" w:rsidRDefault="001D5B94">
      <w:pPr>
        <w:ind w:left="400"/>
      </w:pPr>
      <w:r>
        <w:t>D. Dùng nh</w:t>
      </w:r>
      <w:r>
        <w:t>ạ</w:t>
      </w:r>
      <w:r>
        <w:t>c không c</w:t>
      </w:r>
      <w:r>
        <w:t>ầ</w:t>
      </w:r>
      <w:r>
        <w:t>n xin phép</w:t>
      </w:r>
    </w:p>
    <w:p w:rsidR="00F3466D" w:rsidRDefault="001D5B94">
      <w:r>
        <w:rPr>
          <w:b/>
        </w:rPr>
        <w:t xml:space="preserve">Câu 53: </w:t>
      </w:r>
      <w:r>
        <w:t>Tính năng "Voice Cloning" c</w:t>
      </w:r>
      <w:r>
        <w:t>ủ</w:t>
      </w:r>
      <w:r>
        <w:t>a AI giúp gì cho cán b</w:t>
      </w:r>
      <w:r>
        <w:t>ộ</w:t>
      </w:r>
      <w:r>
        <w:t>?</w:t>
      </w:r>
    </w:p>
    <w:p w:rsidR="00F3466D" w:rsidRPr="001D5B94" w:rsidRDefault="001D5B94">
      <w:pPr>
        <w:ind w:left="400"/>
      </w:pPr>
      <w:r w:rsidRPr="001D5B94">
        <w:t>A. Sao chép chính gi</w:t>
      </w:r>
      <w:r w:rsidRPr="001D5B94">
        <w:t>ọ</w:t>
      </w:r>
      <w:r w:rsidRPr="001D5B94">
        <w:t>ng nói c</w:t>
      </w:r>
      <w:r w:rsidRPr="001D5B94">
        <w:t>ủ</w:t>
      </w:r>
      <w:r w:rsidRPr="001D5B94">
        <w:t>a cán b</w:t>
      </w:r>
      <w:r w:rsidRPr="001D5B94">
        <w:t>ộ</w:t>
      </w:r>
      <w:r w:rsidRPr="001D5B94">
        <w:t xml:space="preserve"> đ</w:t>
      </w:r>
      <w:r w:rsidRPr="001D5B94">
        <w:t>ể</w:t>
      </w:r>
      <w:r w:rsidRPr="001D5B94">
        <w:t xml:space="preserve"> l</w:t>
      </w:r>
      <w:r w:rsidRPr="001D5B94">
        <w:t>ồ</w:t>
      </w:r>
      <w:r w:rsidRPr="001D5B94">
        <w:t>ng ti</w:t>
      </w:r>
      <w:r w:rsidRPr="001D5B94">
        <w:t>ế</w:t>
      </w:r>
      <w:r w:rsidRPr="001D5B94">
        <w:t>ng cho nhân v</w:t>
      </w:r>
      <w:r w:rsidRPr="001D5B94">
        <w:t>ậ</w:t>
      </w:r>
      <w:r w:rsidRPr="001D5B94">
        <w:t xml:space="preserve">t </w:t>
      </w:r>
      <w:r w:rsidRPr="001D5B94">
        <w:t>ả</w:t>
      </w:r>
      <w:r w:rsidRPr="001D5B94">
        <w:t>o</w:t>
      </w:r>
    </w:p>
    <w:p w:rsidR="00F3466D" w:rsidRDefault="001D5B94">
      <w:pPr>
        <w:ind w:left="400"/>
      </w:pPr>
      <w:r>
        <w:t>B. Thay đ</w:t>
      </w:r>
      <w:r>
        <w:t>ổ</w:t>
      </w:r>
      <w:r>
        <w:t>i gi</w:t>
      </w:r>
      <w:r>
        <w:t>ớ</w:t>
      </w:r>
      <w:r>
        <w:t>i tính c</w:t>
      </w:r>
      <w:r>
        <w:t>ủ</w:t>
      </w:r>
      <w:r>
        <w:t>a cán b</w:t>
      </w:r>
      <w:r>
        <w:t>ộ</w:t>
      </w:r>
    </w:p>
    <w:p w:rsidR="00F3466D" w:rsidRDefault="001D5B94">
      <w:pPr>
        <w:ind w:left="400"/>
      </w:pPr>
      <w:r>
        <w:t>C. Dùng đ</w:t>
      </w:r>
      <w:r>
        <w:t>ể</w:t>
      </w:r>
      <w:r>
        <w:t xml:space="preserve"> hát karaoke</w:t>
      </w:r>
    </w:p>
    <w:p w:rsidR="00F3466D" w:rsidRDefault="001D5B94">
      <w:pPr>
        <w:ind w:left="400"/>
      </w:pPr>
      <w:r>
        <w:t>D. Đ</w:t>
      </w:r>
      <w:r>
        <w:t>ể</w:t>
      </w:r>
      <w:r>
        <w:t xml:space="preserve"> g</w:t>
      </w:r>
      <w:r>
        <w:t>ọ</w:t>
      </w:r>
      <w:r>
        <w:t>i đi</w:t>
      </w:r>
      <w:r>
        <w:t>ệ</w:t>
      </w:r>
      <w:r>
        <w:t>n trêu đùa đ</w:t>
      </w:r>
      <w:r>
        <w:t>ồ</w:t>
      </w:r>
      <w:r>
        <w:t>ng n</w:t>
      </w:r>
      <w:r>
        <w:t>ghi</w:t>
      </w:r>
      <w:r>
        <w:t>ệ</w:t>
      </w:r>
      <w:r>
        <w:t>p</w:t>
      </w:r>
    </w:p>
    <w:p w:rsidR="00F3466D" w:rsidRDefault="001D5B94">
      <w:r>
        <w:rPr>
          <w:b/>
        </w:rPr>
        <w:t xml:space="preserve">Câu 54: </w:t>
      </w:r>
      <w:r>
        <w:t>Trong tài li</w:t>
      </w:r>
      <w:r>
        <w:t>ệ</w:t>
      </w:r>
      <w:r>
        <w:t>u, "L</w:t>
      </w:r>
      <w:r>
        <w:t>ộ</w:t>
      </w:r>
      <w:r>
        <w:t xml:space="preserve"> trình 5 bư</w:t>
      </w:r>
      <w:r>
        <w:t>ớ</w:t>
      </w:r>
      <w:r>
        <w:t>c áp d</w:t>
      </w:r>
      <w:r>
        <w:t>ụ</w:t>
      </w:r>
      <w:r>
        <w:t>ng AI", Bư</w:t>
      </w:r>
      <w:r>
        <w:t>ớ</w:t>
      </w:r>
      <w:r>
        <w:t>c 1 là gì?</w:t>
      </w:r>
    </w:p>
    <w:p w:rsidR="00F3466D" w:rsidRPr="001D5B94" w:rsidRDefault="001D5B94">
      <w:pPr>
        <w:ind w:left="400"/>
      </w:pPr>
      <w:r w:rsidRPr="001D5B94">
        <w:t>A. Chu</w:t>
      </w:r>
      <w:r w:rsidRPr="001D5B94">
        <w:t>ẩ</w:t>
      </w:r>
      <w:r w:rsidRPr="001D5B94">
        <w:t>n hóa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(S</w:t>
      </w:r>
      <w:r w:rsidRPr="001D5B94">
        <w:t>ố</w:t>
      </w:r>
      <w:r w:rsidRPr="001D5B94">
        <w:t xml:space="preserve"> hóa và t</w:t>
      </w:r>
      <w:r w:rsidRPr="001D5B94">
        <w:t>ậ</w:t>
      </w:r>
      <w:r w:rsidRPr="001D5B94">
        <w:t>p trung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u)</w:t>
      </w:r>
    </w:p>
    <w:p w:rsidR="00F3466D" w:rsidRDefault="001D5B94">
      <w:pPr>
        <w:ind w:left="400"/>
      </w:pPr>
      <w:r>
        <w:t>B. Mua máy tính m</w:t>
      </w:r>
      <w:r>
        <w:t>ớ</w:t>
      </w:r>
      <w:r>
        <w:t>i</w:t>
      </w:r>
    </w:p>
    <w:p w:rsidR="00F3466D" w:rsidRDefault="001D5B94">
      <w:pPr>
        <w:ind w:left="400"/>
      </w:pPr>
      <w:r>
        <w:lastRenderedPageBreak/>
        <w:t>C. Thuê nhân viên IT</w:t>
      </w:r>
    </w:p>
    <w:p w:rsidR="00F3466D" w:rsidRDefault="001D5B94">
      <w:pPr>
        <w:ind w:left="400"/>
      </w:pPr>
      <w:r>
        <w:t>D. Cài đ</w:t>
      </w:r>
      <w:r>
        <w:t>ặ</w:t>
      </w:r>
      <w:r>
        <w:t>t ChatGPT cho t</w:t>
      </w:r>
      <w:r>
        <w:t>ấ</w:t>
      </w:r>
      <w:r>
        <w:t>t c</w:t>
      </w:r>
      <w:r>
        <w:t>ả</w:t>
      </w:r>
      <w:r>
        <w:t xml:space="preserve"> m</w:t>
      </w:r>
      <w:r>
        <w:t>ọ</w:t>
      </w:r>
      <w:r>
        <w:t>i ngư</w:t>
      </w:r>
      <w:r>
        <w:t>ờ</w:t>
      </w:r>
      <w:r>
        <w:t>i</w:t>
      </w:r>
    </w:p>
    <w:p w:rsidR="00F3466D" w:rsidRPr="001D5B94" w:rsidRDefault="001D5B94">
      <w:bookmarkStart w:id="0" w:name="_GoBack"/>
      <w:r w:rsidRPr="001D5B94">
        <w:rPr>
          <w:b/>
        </w:rPr>
        <w:t xml:space="preserve">Câu 55: </w:t>
      </w:r>
      <w:r w:rsidRPr="001D5B94">
        <w:t>T</w:t>
      </w:r>
      <w:r w:rsidRPr="001D5B94">
        <w:t>ạ</w:t>
      </w:r>
      <w:r w:rsidRPr="001D5B94">
        <w:t>i sao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"phân tán" l</w:t>
      </w:r>
      <w:r w:rsidRPr="001D5B94">
        <w:t>ạ</w:t>
      </w:r>
      <w:r w:rsidRPr="001D5B94">
        <w:t>i là k</w:t>
      </w:r>
      <w:r w:rsidRPr="001D5B94">
        <w:t>ẻ</w:t>
      </w:r>
      <w:r w:rsidRPr="001D5B94">
        <w:t xml:space="preserve"> thù </w:t>
      </w:r>
      <w:r w:rsidRPr="001D5B94">
        <w:t>c</w:t>
      </w:r>
      <w:r w:rsidRPr="001D5B94">
        <w:t>ủ</w:t>
      </w:r>
      <w:r w:rsidRPr="001D5B94">
        <w:t>a AI?</w:t>
      </w:r>
    </w:p>
    <w:p w:rsidR="00F3466D" w:rsidRPr="001D5B94" w:rsidRDefault="001D5B94">
      <w:pPr>
        <w:ind w:left="400"/>
      </w:pPr>
      <w:r w:rsidRPr="001D5B94">
        <w:t>A. Vì AI không th</w:t>
      </w:r>
      <w:r w:rsidRPr="001D5B94">
        <w:t>ể</w:t>
      </w:r>
      <w:r w:rsidRPr="001D5B94">
        <w:t xml:space="preserve"> k</w:t>
      </w:r>
      <w:r w:rsidRPr="001D5B94">
        <w:t>ế</w:t>
      </w:r>
      <w:r w:rsidRPr="001D5B94">
        <w:t>t n</w:t>
      </w:r>
      <w:r w:rsidRPr="001D5B94">
        <w:t>ố</w:t>
      </w:r>
      <w:r w:rsidRPr="001D5B94">
        <w:t>i thông tin đ</w:t>
      </w:r>
      <w:r w:rsidRPr="001D5B94">
        <w:t>ể</w:t>
      </w:r>
      <w:r w:rsidRPr="001D5B94">
        <w:t xml:space="preserve"> đưa ra câu tr</w:t>
      </w:r>
      <w:r w:rsidRPr="001D5B94">
        <w:t>ả</w:t>
      </w:r>
      <w:r w:rsidRPr="001D5B94">
        <w:t xml:space="preserve"> l</w:t>
      </w:r>
      <w:r w:rsidRPr="001D5B94">
        <w:t>ờ</w:t>
      </w:r>
      <w:r w:rsidRPr="001D5B94">
        <w:t>i chính xác và toàn di</w:t>
      </w:r>
      <w:r w:rsidRPr="001D5B94">
        <w:t>ệ</w:t>
      </w:r>
      <w:r w:rsidRPr="001D5B94">
        <w:t>n</w:t>
      </w:r>
    </w:p>
    <w:p w:rsidR="00F3466D" w:rsidRPr="001D5B94" w:rsidRDefault="001D5B94">
      <w:pPr>
        <w:ind w:left="400"/>
      </w:pPr>
      <w:r w:rsidRPr="001D5B94">
        <w:t>B. Vì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phân tán làm t</w:t>
      </w:r>
      <w:r w:rsidRPr="001D5B94">
        <w:t>ố</w:t>
      </w:r>
      <w:r w:rsidRPr="001D5B94">
        <w:t>n b</w:t>
      </w:r>
      <w:r w:rsidRPr="001D5B94">
        <w:t>ộ</w:t>
      </w:r>
      <w:r w:rsidRPr="001D5B94">
        <w:t xml:space="preserve"> nh</w:t>
      </w:r>
      <w:r w:rsidRPr="001D5B94">
        <w:t>ớ</w:t>
      </w:r>
    </w:p>
    <w:p w:rsidR="00F3466D" w:rsidRPr="001D5B94" w:rsidRDefault="001D5B94">
      <w:pPr>
        <w:ind w:left="400"/>
      </w:pPr>
      <w:r w:rsidRPr="001D5B94">
        <w:t>C. Vì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phân tán khó copy</w:t>
      </w:r>
    </w:p>
    <w:p w:rsidR="00F3466D" w:rsidRPr="001D5B94" w:rsidRDefault="001D5B94">
      <w:pPr>
        <w:ind w:left="400"/>
      </w:pPr>
      <w:r w:rsidRPr="001D5B94">
        <w:t>D. Vì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phân tán không có màu s</w:t>
      </w:r>
      <w:r w:rsidRPr="001D5B94">
        <w:t>ắ</w:t>
      </w:r>
      <w:r w:rsidRPr="001D5B94">
        <w:t>c</w:t>
      </w:r>
    </w:p>
    <w:p w:rsidR="00F3466D" w:rsidRPr="001D5B94" w:rsidRDefault="001D5B94">
      <w:r w:rsidRPr="001D5B94">
        <w:rPr>
          <w:b/>
        </w:rPr>
        <w:t xml:space="preserve">Câu 56: </w:t>
      </w:r>
      <w:r w:rsidRPr="001D5B94">
        <w:t>Khái ni</w:t>
      </w:r>
      <w:r w:rsidRPr="001D5B94">
        <w:t>ệ</w:t>
      </w:r>
      <w:r w:rsidRPr="001D5B94">
        <w:t>m "Single Source of Truth" trong qu</w:t>
      </w:r>
      <w:r w:rsidRPr="001D5B94">
        <w:t>ả</w:t>
      </w:r>
      <w:r w:rsidRPr="001D5B94">
        <w:t>n tr</w:t>
      </w:r>
      <w:r w:rsidRPr="001D5B94">
        <w:t>ị</w:t>
      </w:r>
      <w:r w:rsidRPr="001D5B94">
        <w:t xml:space="preserve">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nghĩa là gì?</w:t>
      </w:r>
    </w:p>
    <w:p w:rsidR="00F3466D" w:rsidRPr="001D5B94" w:rsidRDefault="001D5B94">
      <w:pPr>
        <w:ind w:left="400"/>
      </w:pPr>
      <w:r w:rsidRPr="001D5B94">
        <w:t>A. M</w:t>
      </w:r>
      <w:r w:rsidRPr="001D5B94">
        <w:t>ộ</w:t>
      </w:r>
      <w:r w:rsidRPr="001D5B94">
        <w:t>t ngu</w:t>
      </w:r>
      <w:r w:rsidRPr="001D5B94">
        <w:t>ồ</w:t>
      </w:r>
      <w:r w:rsidRPr="001D5B94">
        <w:t>n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tin c</w:t>
      </w:r>
      <w:r w:rsidRPr="001D5B94">
        <w:t>ậ</w:t>
      </w:r>
      <w:r w:rsidRPr="001D5B94">
        <w:t>y duy nh</w:t>
      </w:r>
      <w:r w:rsidRPr="001D5B94">
        <w:t>ấ</w:t>
      </w:r>
      <w:r w:rsidRPr="001D5B94">
        <w:t>t, th</w:t>
      </w:r>
      <w:r w:rsidRPr="001D5B94">
        <w:t>ố</w:t>
      </w:r>
      <w:r w:rsidRPr="001D5B94">
        <w:t>ng nh</w:t>
      </w:r>
      <w:r w:rsidRPr="001D5B94">
        <w:t>ấ</w:t>
      </w:r>
      <w:r w:rsidRPr="001D5B94">
        <w:t>t cho toàn cơ quan</w:t>
      </w:r>
    </w:p>
    <w:p w:rsidR="00F3466D" w:rsidRPr="001D5B94" w:rsidRDefault="001D5B94">
      <w:pPr>
        <w:ind w:left="400"/>
      </w:pPr>
      <w:r w:rsidRPr="001D5B94">
        <w:t>B. M</w:t>
      </w:r>
      <w:r w:rsidRPr="001D5B94">
        <w:t>ỗ</w:t>
      </w:r>
      <w:r w:rsidRPr="001D5B94">
        <w:t>i ngư</w:t>
      </w:r>
      <w:r w:rsidRPr="001D5B94">
        <w:t>ờ</w:t>
      </w:r>
      <w:r w:rsidRPr="001D5B94">
        <w:t>i gi</w:t>
      </w:r>
      <w:r w:rsidRPr="001D5B94">
        <w:t>ữ</w:t>
      </w:r>
      <w:r w:rsidRPr="001D5B94">
        <w:t xml:space="preserve"> m</w:t>
      </w:r>
      <w:r w:rsidRPr="001D5B94">
        <w:t>ộ</w:t>
      </w:r>
      <w:r w:rsidRPr="001D5B94">
        <w:t>t b</w:t>
      </w:r>
      <w:r w:rsidRPr="001D5B94">
        <w:t>ả</w:t>
      </w:r>
      <w:r w:rsidRPr="001D5B94">
        <w:t>n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riêng</w:t>
      </w:r>
    </w:p>
    <w:p w:rsidR="00F3466D" w:rsidRPr="001D5B94" w:rsidRDefault="001D5B94">
      <w:pPr>
        <w:ind w:left="400"/>
      </w:pPr>
      <w:r w:rsidRPr="001D5B94">
        <w:t>C.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ch</w:t>
      </w:r>
      <w:r w:rsidRPr="001D5B94">
        <w:t>ỉ</w:t>
      </w:r>
      <w:r w:rsidRPr="001D5B94">
        <w:t xml:space="preserve"> đư</w:t>
      </w:r>
      <w:r w:rsidRPr="001D5B94">
        <w:t>ợ</w:t>
      </w:r>
      <w:r w:rsidRPr="001D5B94">
        <w:t>c lưu trên gi</w:t>
      </w:r>
      <w:r w:rsidRPr="001D5B94">
        <w:t>ấ</w:t>
      </w:r>
      <w:r w:rsidRPr="001D5B94">
        <w:t>y</w:t>
      </w:r>
    </w:p>
    <w:p w:rsidR="00F3466D" w:rsidRPr="001D5B94" w:rsidRDefault="001D5B94">
      <w:pPr>
        <w:ind w:left="400"/>
      </w:pPr>
      <w:r w:rsidRPr="001D5B94">
        <w:t>D.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không bao gi</w:t>
      </w:r>
      <w:r w:rsidRPr="001D5B94">
        <w:t>ờ</w:t>
      </w:r>
      <w:r w:rsidRPr="001D5B94">
        <w:t xml:space="preserve"> thay đ</w:t>
      </w:r>
      <w:r w:rsidRPr="001D5B94">
        <w:t>ổ</w:t>
      </w:r>
      <w:r w:rsidRPr="001D5B94">
        <w:t>i</w:t>
      </w:r>
    </w:p>
    <w:p w:rsidR="00F3466D" w:rsidRPr="001D5B94" w:rsidRDefault="001D5B94">
      <w:r w:rsidRPr="001D5B94">
        <w:rPr>
          <w:b/>
        </w:rPr>
        <w:t xml:space="preserve">Câu 57: </w:t>
      </w:r>
      <w:r w:rsidRPr="001D5B94">
        <w:t>Ứ</w:t>
      </w:r>
      <w:r w:rsidRPr="001D5B94">
        <w:t>ng d</w:t>
      </w:r>
      <w:r w:rsidRPr="001D5B94">
        <w:t>ụ</w:t>
      </w:r>
      <w:r w:rsidRPr="001D5B94">
        <w:t>ng AI nào h</w:t>
      </w:r>
      <w:r w:rsidRPr="001D5B94">
        <w:t>ỗ</w:t>
      </w:r>
      <w:r w:rsidRPr="001D5B94">
        <w:t xml:space="preserve"> tr</w:t>
      </w:r>
      <w:r w:rsidRPr="001D5B94">
        <w:t>ợ</w:t>
      </w:r>
      <w:r w:rsidRPr="001D5B94">
        <w:t xml:space="preserve"> t</w:t>
      </w:r>
      <w:r w:rsidRPr="001D5B94">
        <w:t>ạ</w:t>
      </w:r>
      <w:r w:rsidRPr="001D5B94">
        <w:t>o bài thuy</w:t>
      </w:r>
      <w:r w:rsidRPr="001D5B94">
        <w:t>ế</w:t>
      </w:r>
      <w:r w:rsidRPr="001D5B94">
        <w:t>t trình (Slide)</w:t>
      </w:r>
      <w:r w:rsidRPr="001D5B94">
        <w:t xml:space="preserve"> t</w:t>
      </w:r>
      <w:r w:rsidRPr="001D5B94">
        <w:t>ự</w:t>
      </w:r>
      <w:r w:rsidRPr="001D5B94">
        <w:t xml:space="preserve"> đ</w:t>
      </w:r>
      <w:r w:rsidRPr="001D5B94">
        <w:t>ộ</w:t>
      </w:r>
      <w:r w:rsidRPr="001D5B94">
        <w:t>ng nhanh nh</w:t>
      </w:r>
      <w:r w:rsidRPr="001D5B94">
        <w:t>ấ</w:t>
      </w:r>
      <w:r w:rsidRPr="001D5B94">
        <w:t>t?</w:t>
      </w:r>
    </w:p>
    <w:p w:rsidR="00F3466D" w:rsidRPr="001D5B94" w:rsidRDefault="001D5B94">
      <w:pPr>
        <w:ind w:left="400"/>
      </w:pPr>
      <w:r w:rsidRPr="001D5B94">
        <w:t>A. Gamma ho</w:t>
      </w:r>
      <w:r w:rsidRPr="001D5B94">
        <w:t>ặ</w:t>
      </w:r>
      <w:r w:rsidRPr="001D5B94">
        <w:t>c Canva Magic Design</w:t>
      </w:r>
    </w:p>
    <w:p w:rsidR="00F3466D" w:rsidRPr="001D5B94" w:rsidRDefault="001D5B94">
      <w:pPr>
        <w:ind w:left="400"/>
      </w:pPr>
      <w:r w:rsidRPr="001D5B94">
        <w:t>B. Notepad</w:t>
      </w:r>
    </w:p>
    <w:p w:rsidR="00F3466D" w:rsidRPr="001D5B94" w:rsidRDefault="001D5B94">
      <w:pPr>
        <w:ind w:left="400"/>
      </w:pPr>
      <w:r w:rsidRPr="001D5B94">
        <w:t>C. Windows Media Player</w:t>
      </w:r>
    </w:p>
    <w:p w:rsidR="00F3466D" w:rsidRPr="001D5B94" w:rsidRDefault="001D5B94">
      <w:pPr>
        <w:ind w:left="400"/>
      </w:pPr>
      <w:r w:rsidRPr="001D5B94">
        <w:t>D. Calculator</w:t>
      </w:r>
    </w:p>
    <w:p w:rsidR="00F3466D" w:rsidRPr="001D5B94" w:rsidRDefault="001D5B94">
      <w:r w:rsidRPr="001D5B94">
        <w:rPr>
          <w:b/>
        </w:rPr>
        <w:t xml:space="preserve">Câu 58: </w:t>
      </w:r>
      <w:r w:rsidRPr="001D5B94">
        <w:t>Khi dùng AI đ</w:t>
      </w:r>
      <w:r w:rsidRPr="001D5B94">
        <w:t>ể</w:t>
      </w:r>
      <w:r w:rsidRPr="001D5B94">
        <w:t xml:space="preserve"> phân tích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dân cư (đã mã hóa), AI có th</w:t>
      </w:r>
      <w:r w:rsidRPr="001D5B94">
        <w:t>ể</w:t>
      </w:r>
      <w:r w:rsidRPr="001D5B94">
        <w:t xml:space="preserve"> giúp:</w:t>
      </w:r>
    </w:p>
    <w:p w:rsidR="00F3466D" w:rsidRPr="001D5B94" w:rsidRDefault="001D5B94">
      <w:pPr>
        <w:ind w:left="400"/>
      </w:pPr>
      <w:r w:rsidRPr="001D5B94">
        <w:t>A. D</w:t>
      </w:r>
      <w:r w:rsidRPr="001D5B94">
        <w:t>ự</w:t>
      </w:r>
      <w:r w:rsidRPr="001D5B94">
        <w:t xml:space="preserve"> báo xu hư</w:t>
      </w:r>
      <w:r w:rsidRPr="001D5B94">
        <w:t>ớ</w:t>
      </w:r>
      <w:r w:rsidRPr="001D5B94">
        <w:t>ng, phân lo</w:t>
      </w:r>
      <w:r w:rsidRPr="001D5B94">
        <w:t>ạ</w:t>
      </w:r>
      <w:r w:rsidRPr="001D5B94">
        <w:t>i đ</w:t>
      </w:r>
      <w:r w:rsidRPr="001D5B94">
        <w:t>ố</w:t>
      </w:r>
      <w:r w:rsidRPr="001D5B94">
        <w:t>i tư</w:t>
      </w:r>
      <w:r w:rsidRPr="001D5B94">
        <w:t>ợ</w:t>
      </w:r>
      <w:r w:rsidRPr="001D5B94">
        <w:t>ng chính sách và tr</w:t>
      </w:r>
      <w:r w:rsidRPr="001D5B94">
        <w:t>ự</w:t>
      </w:r>
      <w:r w:rsidRPr="001D5B94">
        <w:t>c quan hóa bi</w:t>
      </w:r>
      <w:r w:rsidRPr="001D5B94">
        <w:t>ể</w:t>
      </w:r>
      <w:r w:rsidRPr="001D5B94">
        <w:t>u đ</w:t>
      </w:r>
      <w:r w:rsidRPr="001D5B94">
        <w:t>ồ</w:t>
      </w:r>
    </w:p>
    <w:p w:rsidR="00F3466D" w:rsidRPr="001D5B94" w:rsidRDefault="001D5B94">
      <w:pPr>
        <w:ind w:left="400"/>
      </w:pPr>
      <w:r w:rsidRPr="001D5B94">
        <w:t>B. T</w:t>
      </w:r>
      <w:r w:rsidRPr="001D5B94">
        <w:t>ự</w:t>
      </w:r>
      <w:r w:rsidRPr="001D5B94">
        <w:t xml:space="preserve"> đ</w:t>
      </w:r>
      <w:r w:rsidRPr="001D5B94">
        <w:t>ộ</w:t>
      </w:r>
      <w:r w:rsidRPr="001D5B94">
        <w:t>ng đ</w:t>
      </w:r>
      <w:r w:rsidRPr="001D5B94">
        <w:t>ế</w:t>
      </w:r>
      <w:r w:rsidRPr="001D5B94">
        <w:t>n nhà dân phát ti</w:t>
      </w:r>
      <w:r w:rsidRPr="001D5B94">
        <w:t>ề</w:t>
      </w:r>
      <w:r w:rsidRPr="001D5B94">
        <w:t>n</w:t>
      </w:r>
    </w:p>
    <w:p w:rsidR="00F3466D" w:rsidRPr="001D5B94" w:rsidRDefault="001D5B94">
      <w:pPr>
        <w:ind w:left="400"/>
      </w:pPr>
      <w:r w:rsidRPr="001D5B94">
        <w:t>C. Thay th</w:t>
      </w:r>
      <w:r w:rsidRPr="001D5B94">
        <w:t>ế</w:t>
      </w:r>
      <w:r w:rsidRPr="001D5B94">
        <w:t xml:space="preserve"> hoàn toàn cán b</w:t>
      </w:r>
      <w:r w:rsidRPr="001D5B94">
        <w:t>ộ</w:t>
      </w:r>
      <w:r w:rsidRPr="001D5B94">
        <w:t xml:space="preserve"> đi</w:t>
      </w:r>
      <w:r w:rsidRPr="001D5B94">
        <w:t>ề</w:t>
      </w:r>
      <w:r w:rsidRPr="001D5B94">
        <w:t>u tra</w:t>
      </w:r>
    </w:p>
    <w:p w:rsidR="00F3466D" w:rsidRPr="001D5B94" w:rsidRDefault="001D5B94">
      <w:pPr>
        <w:ind w:left="400"/>
      </w:pPr>
      <w:r w:rsidRPr="001D5B94">
        <w:t>D. Thay đ</w:t>
      </w:r>
      <w:r w:rsidRPr="001D5B94">
        <w:t>ổ</w:t>
      </w:r>
      <w:r w:rsidRPr="001D5B94">
        <w:t>i thông tin căn cư</w:t>
      </w:r>
      <w:r w:rsidRPr="001D5B94">
        <w:t>ớ</w:t>
      </w:r>
      <w:r w:rsidRPr="001D5B94">
        <w:t>c công dân</w:t>
      </w:r>
    </w:p>
    <w:p w:rsidR="00F3466D" w:rsidRPr="001D5B94" w:rsidRDefault="001D5B94">
      <w:r w:rsidRPr="001D5B94">
        <w:rPr>
          <w:b/>
        </w:rPr>
        <w:t xml:space="preserve">Câu 59: </w:t>
      </w:r>
      <w:r w:rsidRPr="001D5B94">
        <w:t>Trong các mô hình AI, "Tham s</w:t>
      </w:r>
      <w:r w:rsidRPr="001D5B94">
        <w:t>ố</w:t>
      </w:r>
      <w:r w:rsidRPr="001D5B94">
        <w:t>" (Parameters) càng l</w:t>
      </w:r>
      <w:r w:rsidRPr="001D5B94">
        <w:t>ớ</w:t>
      </w:r>
      <w:r w:rsidRPr="001D5B94">
        <w:t>n thì:</w:t>
      </w:r>
    </w:p>
    <w:p w:rsidR="00F3466D" w:rsidRPr="001D5B94" w:rsidRDefault="001D5B94">
      <w:pPr>
        <w:ind w:left="400"/>
      </w:pPr>
      <w:r w:rsidRPr="001D5B94">
        <w:t>A. Kh</w:t>
      </w:r>
      <w:r w:rsidRPr="001D5B94">
        <w:t>ả</w:t>
      </w:r>
      <w:r w:rsidRPr="001D5B94">
        <w:t xml:space="preserve"> năng x</w:t>
      </w:r>
      <w:r w:rsidRPr="001D5B94">
        <w:t>ử</w:t>
      </w:r>
      <w:r w:rsidRPr="001D5B94">
        <w:t xml:space="preserve"> lý ngôn ng</w:t>
      </w:r>
      <w:r w:rsidRPr="001D5B94">
        <w:t>ữ</w:t>
      </w:r>
      <w:r w:rsidRPr="001D5B94">
        <w:t xml:space="preserve"> và tri th</w:t>
      </w:r>
      <w:r w:rsidRPr="001D5B94">
        <w:t>ứ</w:t>
      </w:r>
      <w:r w:rsidRPr="001D5B94">
        <w:t>c c</w:t>
      </w:r>
      <w:r w:rsidRPr="001D5B94">
        <w:t>ủ</w:t>
      </w:r>
      <w:r w:rsidRPr="001D5B94">
        <w:t>a AI thư</w:t>
      </w:r>
      <w:r w:rsidRPr="001D5B94">
        <w:t>ờ</w:t>
      </w:r>
      <w:r w:rsidRPr="001D5B94">
        <w:t>ng càng m</w:t>
      </w:r>
      <w:r w:rsidRPr="001D5B94">
        <w:t>ạ</w:t>
      </w:r>
      <w:r w:rsidRPr="001D5B94">
        <w:t>nh m</w:t>
      </w:r>
      <w:r w:rsidRPr="001D5B94">
        <w:t>ẽ</w:t>
      </w:r>
      <w:r w:rsidRPr="001D5B94">
        <w:t xml:space="preserve"> hơn</w:t>
      </w:r>
    </w:p>
    <w:p w:rsidR="00F3466D" w:rsidRPr="001D5B94" w:rsidRDefault="001D5B94">
      <w:pPr>
        <w:ind w:left="400"/>
      </w:pPr>
      <w:r w:rsidRPr="001D5B94">
        <w:t>B. Máy t</w:t>
      </w:r>
      <w:r w:rsidRPr="001D5B94">
        <w:t>ính ch</w:t>
      </w:r>
      <w:r w:rsidRPr="001D5B94">
        <w:t>ạ</w:t>
      </w:r>
      <w:r w:rsidRPr="001D5B94">
        <w:t>y càng mát</w:t>
      </w:r>
    </w:p>
    <w:p w:rsidR="00F3466D" w:rsidRPr="001D5B94" w:rsidRDefault="001D5B94">
      <w:pPr>
        <w:ind w:left="400"/>
      </w:pPr>
      <w:r w:rsidRPr="001D5B94">
        <w:t>C. AI càng d</w:t>
      </w:r>
      <w:r w:rsidRPr="001D5B94">
        <w:t>ễ</w:t>
      </w:r>
      <w:r w:rsidRPr="001D5B94">
        <w:t xml:space="preserve"> b</w:t>
      </w:r>
      <w:r w:rsidRPr="001D5B94">
        <w:t>ị</w:t>
      </w:r>
      <w:r w:rsidRPr="001D5B94">
        <w:t xml:space="preserve"> h</w:t>
      </w:r>
      <w:r w:rsidRPr="001D5B94">
        <w:t>ỏ</w:t>
      </w:r>
      <w:r w:rsidRPr="001D5B94">
        <w:t>ng</w:t>
      </w:r>
    </w:p>
    <w:p w:rsidR="00F3466D" w:rsidRPr="001D5B94" w:rsidRDefault="001D5B94">
      <w:pPr>
        <w:ind w:left="400"/>
      </w:pPr>
      <w:r w:rsidRPr="001D5B94">
        <w:lastRenderedPageBreak/>
        <w:t>D. Không có ý nghĩa gì</w:t>
      </w:r>
    </w:p>
    <w:p w:rsidR="00F3466D" w:rsidRPr="001D5B94" w:rsidRDefault="001D5B94">
      <w:r w:rsidRPr="001D5B94">
        <w:rPr>
          <w:b/>
        </w:rPr>
        <w:t xml:space="preserve">Câu 60: </w:t>
      </w:r>
      <w:r w:rsidRPr="001D5B94">
        <w:t>Đ</w:t>
      </w:r>
      <w:r w:rsidRPr="001D5B94">
        <w:t>ể</w:t>
      </w:r>
      <w:r w:rsidRPr="001D5B94">
        <w:t xml:space="preserve"> đ</w:t>
      </w:r>
      <w:r w:rsidRPr="001D5B94">
        <w:t>ả</w:t>
      </w:r>
      <w:r w:rsidRPr="001D5B94">
        <w:t>m b</w:t>
      </w:r>
      <w:r w:rsidRPr="001D5B94">
        <w:t>ả</w:t>
      </w:r>
      <w:r w:rsidRPr="001D5B94">
        <w:t>o an toàn thông tin, cán b</w:t>
      </w:r>
      <w:r w:rsidRPr="001D5B94">
        <w:t>ộ</w:t>
      </w:r>
      <w:r w:rsidRPr="001D5B94">
        <w:t xml:space="preserve"> nên dùng m</w:t>
      </w:r>
      <w:r w:rsidRPr="001D5B94">
        <w:t>ậ</w:t>
      </w:r>
      <w:r w:rsidRPr="001D5B94">
        <w:t>t kh</w:t>
      </w:r>
      <w:r w:rsidRPr="001D5B94">
        <w:t>ẩ</w:t>
      </w:r>
      <w:r w:rsidRPr="001D5B94">
        <w:t>u cho tài kho</w:t>
      </w:r>
      <w:r w:rsidRPr="001D5B94">
        <w:t>ả</w:t>
      </w:r>
      <w:r w:rsidRPr="001D5B94">
        <w:t>n AI như th</w:t>
      </w:r>
      <w:r w:rsidRPr="001D5B94">
        <w:t>ế</w:t>
      </w:r>
      <w:r w:rsidRPr="001D5B94">
        <w:t xml:space="preserve"> nào?</w:t>
      </w:r>
    </w:p>
    <w:p w:rsidR="00F3466D" w:rsidRPr="001D5B94" w:rsidRDefault="001D5B94">
      <w:pPr>
        <w:ind w:left="400"/>
      </w:pPr>
      <w:r w:rsidRPr="001D5B94">
        <w:t>A. M</w:t>
      </w:r>
      <w:r w:rsidRPr="001D5B94">
        <w:t>ậ</w:t>
      </w:r>
      <w:r w:rsidRPr="001D5B94">
        <w:t>t kh</w:t>
      </w:r>
      <w:r w:rsidRPr="001D5B94">
        <w:t>ẩ</w:t>
      </w:r>
      <w:r w:rsidRPr="001D5B94">
        <w:t>u m</w:t>
      </w:r>
      <w:r w:rsidRPr="001D5B94">
        <w:t>ạ</w:t>
      </w:r>
      <w:r w:rsidRPr="001D5B94">
        <w:t>nh, đa l</w:t>
      </w:r>
      <w:r w:rsidRPr="001D5B94">
        <w:t>ớ</w:t>
      </w:r>
      <w:r w:rsidRPr="001D5B94">
        <w:t>p (2FA) và không chia s</w:t>
      </w:r>
      <w:r w:rsidRPr="001D5B94">
        <w:t>ẻ</w:t>
      </w:r>
      <w:r w:rsidRPr="001D5B94">
        <w:t xml:space="preserve"> cho ngư</w:t>
      </w:r>
      <w:r w:rsidRPr="001D5B94">
        <w:t>ờ</w:t>
      </w:r>
      <w:r w:rsidRPr="001D5B94">
        <w:t>i ngoài</w:t>
      </w:r>
    </w:p>
    <w:p w:rsidR="00F3466D" w:rsidRPr="001D5B94" w:rsidRDefault="001D5B94">
      <w:pPr>
        <w:ind w:left="400"/>
      </w:pPr>
      <w:r w:rsidRPr="001D5B94">
        <w:t>B. Đ</w:t>
      </w:r>
      <w:r w:rsidRPr="001D5B94">
        <w:t>ặ</w:t>
      </w:r>
      <w:r w:rsidRPr="001D5B94">
        <w:t>t m</w:t>
      </w:r>
      <w:r w:rsidRPr="001D5B94">
        <w:t>ậ</w:t>
      </w:r>
      <w:r w:rsidRPr="001D5B94">
        <w:t>t kh</w:t>
      </w:r>
      <w:r w:rsidRPr="001D5B94">
        <w:t>ẩ</w:t>
      </w:r>
      <w:r w:rsidRPr="001D5B94">
        <w:t>u là 123456</w:t>
      </w:r>
    </w:p>
    <w:p w:rsidR="00F3466D" w:rsidRPr="001D5B94" w:rsidRDefault="001D5B94">
      <w:pPr>
        <w:ind w:left="400"/>
      </w:pPr>
      <w:r w:rsidRPr="001D5B94">
        <w:t>C. Không c</w:t>
      </w:r>
      <w:r w:rsidRPr="001D5B94">
        <w:t>ầ</w:t>
      </w:r>
      <w:r w:rsidRPr="001D5B94">
        <w:t>n đ</w:t>
      </w:r>
      <w:r w:rsidRPr="001D5B94">
        <w:t>ặ</w:t>
      </w:r>
      <w:r w:rsidRPr="001D5B94">
        <w:t>t m</w:t>
      </w:r>
      <w:r w:rsidRPr="001D5B94">
        <w:t>ậ</w:t>
      </w:r>
      <w:r w:rsidRPr="001D5B94">
        <w:t>t kh</w:t>
      </w:r>
      <w:r w:rsidRPr="001D5B94">
        <w:t>ẩ</w:t>
      </w:r>
      <w:r w:rsidRPr="001D5B94">
        <w:t>u</w:t>
      </w:r>
    </w:p>
    <w:p w:rsidR="00F3466D" w:rsidRPr="001D5B94" w:rsidRDefault="001D5B94">
      <w:pPr>
        <w:ind w:left="400"/>
      </w:pPr>
      <w:r w:rsidRPr="001D5B94">
        <w:t>D. Dùng chung m</w:t>
      </w:r>
      <w:r w:rsidRPr="001D5B94">
        <w:t>ộ</w:t>
      </w:r>
      <w:r w:rsidRPr="001D5B94">
        <w:t>t m</w:t>
      </w:r>
      <w:r w:rsidRPr="001D5B94">
        <w:t>ậ</w:t>
      </w:r>
      <w:r w:rsidRPr="001D5B94">
        <w:t>t kh</w:t>
      </w:r>
      <w:r w:rsidRPr="001D5B94">
        <w:t>ẩ</w:t>
      </w:r>
      <w:r w:rsidRPr="001D5B94">
        <w:t>u cho t</w:t>
      </w:r>
      <w:r w:rsidRPr="001D5B94">
        <w:t>ấ</w:t>
      </w:r>
      <w:r w:rsidRPr="001D5B94">
        <w:t>t c</w:t>
      </w:r>
      <w:r w:rsidRPr="001D5B94">
        <w:t>ả</w:t>
      </w:r>
      <w:r w:rsidRPr="001D5B94">
        <w:t xml:space="preserve"> m</w:t>
      </w:r>
      <w:r w:rsidRPr="001D5B94">
        <w:t>ọ</w:t>
      </w:r>
      <w:r w:rsidRPr="001D5B94">
        <w:t>i ngư</w:t>
      </w:r>
      <w:r w:rsidRPr="001D5B94">
        <w:t>ờ</w:t>
      </w:r>
      <w:r w:rsidRPr="001D5B94">
        <w:t>i</w:t>
      </w:r>
    </w:p>
    <w:p w:rsidR="00F3466D" w:rsidRPr="001D5B94" w:rsidRDefault="001D5B94">
      <w:r w:rsidRPr="001D5B94">
        <w:rPr>
          <w:b/>
        </w:rPr>
        <w:t xml:space="preserve">Câu 61: </w:t>
      </w:r>
      <w:r w:rsidRPr="001D5B94">
        <w:t>Trong so</w:t>
      </w:r>
      <w:r w:rsidRPr="001D5B94">
        <w:t>ạ</w:t>
      </w:r>
      <w:r w:rsidRPr="001D5B94">
        <w:t>n th</w:t>
      </w:r>
      <w:r w:rsidRPr="001D5B94">
        <w:t>ả</w:t>
      </w:r>
      <w:r w:rsidRPr="001D5B94">
        <w:t>o văn b</w:t>
      </w:r>
      <w:r w:rsidRPr="001D5B94">
        <w:t>ả</w:t>
      </w:r>
      <w:r w:rsidRPr="001D5B94">
        <w:t>n, AI h</w:t>
      </w:r>
      <w:r w:rsidRPr="001D5B94">
        <w:t>ỗ</w:t>
      </w:r>
      <w:r w:rsidRPr="001D5B94">
        <w:t xml:space="preserve"> tr</w:t>
      </w:r>
      <w:r w:rsidRPr="001D5B94">
        <w:t>ợ</w:t>
      </w:r>
      <w:r w:rsidRPr="001D5B94">
        <w:t xml:space="preserve"> t</w:t>
      </w:r>
      <w:r w:rsidRPr="001D5B94">
        <w:t>ố</w:t>
      </w:r>
      <w:r w:rsidRPr="001D5B94">
        <w:t>t nh</w:t>
      </w:r>
      <w:r w:rsidRPr="001D5B94">
        <w:t>ấ</w:t>
      </w:r>
      <w:r w:rsidRPr="001D5B94">
        <w:t xml:space="preserve">t </w:t>
      </w:r>
      <w:r w:rsidRPr="001D5B94">
        <w:t>ở</w:t>
      </w:r>
      <w:r w:rsidRPr="001D5B94">
        <w:t xml:space="preserve"> khâu nào?</w:t>
      </w:r>
    </w:p>
    <w:p w:rsidR="00F3466D" w:rsidRPr="001D5B94" w:rsidRDefault="001D5B94">
      <w:pPr>
        <w:ind w:left="400"/>
      </w:pPr>
      <w:r w:rsidRPr="001D5B94">
        <w:t>A. Lên ý tư</w:t>
      </w:r>
      <w:r w:rsidRPr="001D5B94">
        <w:t>ở</w:t>
      </w:r>
      <w:r w:rsidRPr="001D5B94">
        <w:t>ng, xây d</w:t>
      </w:r>
      <w:r w:rsidRPr="001D5B94">
        <w:t>ự</w:t>
      </w:r>
      <w:r w:rsidRPr="001D5B94">
        <w:t>ng dàn ý và vi</w:t>
      </w:r>
      <w:r w:rsidRPr="001D5B94">
        <w:t>ế</w:t>
      </w:r>
      <w:r w:rsidRPr="001D5B94">
        <w:t>t b</w:t>
      </w:r>
      <w:r w:rsidRPr="001D5B94">
        <w:t>ả</w:t>
      </w:r>
      <w:r w:rsidRPr="001D5B94">
        <w:t>n th</w:t>
      </w:r>
      <w:r w:rsidRPr="001D5B94">
        <w:t>ả</w:t>
      </w:r>
      <w:r w:rsidRPr="001D5B94">
        <w:t>o thô</w:t>
      </w:r>
    </w:p>
    <w:p w:rsidR="00F3466D" w:rsidRPr="001D5B94" w:rsidRDefault="001D5B94">
      <w:pPr>
        <w:ind w:left="400"/>
      </w:pPr>
      <w:r w:rsidRPr="001D5B94">
        <w:t>B. Ký đóng d</w:t>
      </w:r>
      <w:r w:rsidRPr="001D5B94">
        <w:t>ấ</w:t>
      </w:r>
      <w:r w:rsidRPr="001D5B94">
        <w:t>u đ</w:t>
      </w:r>
      <w:r w:rsidRPr="001D5B94">
        <w:t>ỏ</w:t>
      </w:r>
    </w:p>
    <w:p w:rsidR="00F3466D" w:rsidRPr="001D5B94" w:rsidRDefault="001D5B94">
      <w:pPr>
        <w:ind w:left="400"/>
      </w:pPr>
      <w:r w:rsidRPr="001D5B94">
        <w:t>C. Ch</w:t>
      </w:r>
      <w:r w:rsidRPr="001D5B94">
        <w:t>ị</w:t>
      </w:r>
      <w:r w:rsidRPr="001D5B94">
        <w:t>u trách nhi</w:t>
      </w:r>
      <w:r w:rsidRPr="001D5B94">
        <w:t>ệ</w:t>
      </w:r>
      <w:r w:rsidRPr="001D5B94">
        <w:t>m pháp lý</w:t>
      </w:r>
    </w:p>
    <w:p w:rsidR="00F3466D" w:rsidRPr="001D5B94" w:rsidRDefault="001D5B94">
      <w:pPr>
        <w:ind w:left="400"/>
      </w:pPr>
      <w:r w:rsidRPr="001D5B94">
        <w:t>D. Phê duy</w:t>
      </w:r>
      <w:r w:rsidRPr="001D5B94">
        <w:t>ệ</w:t>
      </w:r>
      <w:r w:rsidRPr="001D5B94">
        <w:t>t cu</w:t>
      </w:r>
      <w:r w:rsidRPr="001D5B94">
        <w:t>ố</w:t>
      </w:r>
      <w:r w:rsidRPr="001D5B94">
        <w:t>i cùng</w:t>
      </w:r>
    </w:p>
    <w:p w:rsidR="00F3466D" w:rsidRPr="001D5B94" w:rsidRDefault="001D5B94">
      <w:r w:rsidRPr="001D5B94">
        <w:rPr>
          <w:b/>
        </w:rPr>
        <w:t>Câu 62:</w:t>
      </w:r>
      <w:r w:rsidRPr="001D5B94">
        <w:rPr>
          <w:b/>
        </w:rPr>
        <w:t xml:space="preserve"> </w:t>
      </w:r>
      <w:r w:rsidRPr="001D5B94">
        <w:t>Khi nh</w:t>
      </w:r>
      <w:r w:rsidRPr="001D5B94">
        <w:t>ậ</w:t>
      </w:r>
      <w:r w:rsidRPr="001D5B94">
        <w:t>n đư</w:t>
      </w:r>
      <w:r w:rsidRPr="001D5B94">
        <w:t>ợ</w:t>
      </w:r>
      <w:r w:rsidRPr="001D5B94">
        <w:t>c m</w:t>
      </w:r>
      <w:r w:rsidRPr="001D5B94">
        <w:t>ộ</w:t>
      </w:r>
      <w:r w:rsidRPr="001D5B94">
        <w:t>t b</w:t>
      </w:r>
      <w:r w:rsidRPr="001D5B94">
        <w:t>ả</w:t>
      </w:r>
      <w:r w:rsidRPr="001D5B94">
        <w:t>n th</w:t>
      </w:r>
      <w:r w:rsidRPr="001D5B94">
        <w:t>ả</w:t>
      </w:r>
      <w:r w:rsidRPr="001D5B94">
        <w:t>o t</w:t>
      </w:r>
      <w:r w:rsidRPr="001D5B94">
        <w:t>ừ</w:t>
      </w:r>
      <w:r w:rsidRPr="001D5B94">
        <w:t xml:space="preserve"> AI, bư</w:t>
      </w:r>
      <w:r w:rsidRPr="001D5B94">
        <w:t>ớ</w:t>
      </w:r>
      <w:r w:rsidRPr="001D5B94">
        <w:t>c đ</w:t>
      </w:r>
      <w:r w:rsidRPr="001D5B94">
        <w:t>ầ</w:t>
      </w:r>
      <w:r w:rsidRPr="001D5B94">
        <w:t>u tiên cán b</w:t>
      </w:r>
      <w:r w:rsidRPr="001D5B94">
        <w:t>ộ</w:t>
      </w:r>
      <w:r w:rsidRPr="001D5B94">
        <w:t xml:space="preserve"> c</w:t>
      </w:r>
      <w:r w:rsidRPr="001D5B94">
        <w:t>ầ</w:t>
      </w:r>
      <w:r w:rsidRPr="001D5B94">
        <w:t>n làm là:</w:t>
      </w:r>
    </w:p>
    <w:p w:rsidR="00F3466D" w:rsidRPr="001D5B94" w:rsidRDefault="001D5B94">
      <w:pPr>
        <w:ind w:left="400"/>
      </w:pPr>
      <w:r w:rsidRPr="001D5B94">
        <w:t>A. Ki</w:t>
      </w:r>
      <w:r w:rsidRPr="001D5B94">
        <w:t>ể</w:t>
      </w:r>
      <w:r w:rsidRPr="001D5B94">
        <w:t>m tra l</w:t>
      </w:r>
      <w:r w:rsidRPr="001D5B94">
        <w:t>ạ</w:t>
      </w:r>
      <w:r w:rsidRPr="001D5B94">
        <w:t>i tính chính xác c</w:t>
      </w:r>
      <w:r w:rsidRPr="001D5B94">
        <w:t>ủ</w:t>
      </w:r>
      <w:r w:rsidRPr="001D5B94">
        <w:t>a các căn c</w:t>
      </w:r>
      <w:r w:rsidRPr="001D5B94">
        <w:t>ứ</w:t>
      </w:r>
      <w:r w:rsidRPr="001D5B94">
        <w:t xml:space="preserve"> pháp lu</w:t>
      </w:r>
      <w:r w:rsidRPr="001D5B94">
        <w:t>ậ</w:t>
      </w:r>
      <w:r w:rsidRPr="001D5B94">
        <w:t>t (S</w:t>
      </w:r>
      <w:r w:rsidRPr="001D5B94">
        <w:t>ố</w:t>
      </w:r>
      <w:r w:rsidRPr="001D5B94">
        <w:t xml:space="preserve"> hi</w:t>
      </w:r>
      <w:r w:rsidRPr="001D5B94">
        <w:t>ệ</w:t>
      </w:r>
      <w:r w:rsidRPr="001D5B94">
        <w:t>u văn b</w:t>
      </w:r>
      <w:r w:rsidRPr="001D5B94">
        <w:t>ả</w:t>
      </w:r>
      <w:r w:rsidRPr="001D5B94">
        <w:t>n, ngày ban hành)</w:t>
      </w:r>
    </w:p>
    <w:p w:rsidR="00F3466D" w:rsidRPr="001D5B94" w:rsidRDefault="001D5B94">
      <w:pPr>
        <w:ind w:left="400"/>
      </w:pPr>
      <w:r w:rsidRPr="001D5B94">
        <w:t>B. In ra ngay l</w:t>
      </w:r>
      <w:r w:rsidRPr="001D5B94">
        <w:t>ậ</w:t>
      </w:r>
      <w:r w:rsidRPr="001D5B94">
        <w:t>p t</w:t>
      </w:r>
      <w:r w:rsidRPr="001D5B94">
        <w:t>ứ</w:t>
      </w:r>
      <w:r w:rsidRPr="001D5B94">
        <w:t>c</w:t>
      </w:r>
    </w:p>
    <w:p w:rsidR="00F3466D" w:rsidRPr="001D5B94" w:rsidRDefault="001D5B94">
      <w:pPr>
        <w:ind w:left="400"/>
      </w:pPr>
      <w:r w:rsidRPr="001D5B94">
        <w:t>C. G</w:t>
      </w:r>
      <w:r w:rsidRPr="001D5B94">
        <w:t>ử</w:t>
      </w:r>
      <w:r w:rsidRPr="001D5B94">
        <w:t>i cho lãnh đ</w:t>
      </w:r>
      <w:r w:rsidRPr="001D5B94">
        <w:t>ạ</w:t>
      </w:r>
      <w:r w:rsidRPr="001D5B94">
        <w:t>o ký</w:t>
      </w:r>
    </w:p>
    <w:p w:rsidR="00F3466D" w:rsidRPr="001D5B94" w:rsidRDefault="001D5B94">
      <w:pPr>
        <w:ind w:left="400"/>
      </w:pPr>
      <w:r w:rsidRPr="001D5B94">
        <w:t>D. Đăng lên trang web c</w:t>
      </w:r>
      <w:r w:rsidRPr="001D5B94">
        <w:t>ủ</w:t>
      </w:r>
      <w:r w:rsidRPr="001D5B94">
        <w:t>a xã</w:t>
      </w:r>
    </w:p>
    <w:p w:rsidR="00F3466D" w:rsidRPr="001D5B94" w:rsidRDefault="001D5B94">
      <w:r w:rsidRPr="001D5B94">
        <w:rPr>
          <w:b/>
        </w:rPr>
        <w:t xml:space="preserve">Câu 63: </w:t>
      </w:r>
      <w:r w:rsidRPr="001D5B94">
        <w:t>Đ</w:t>
      </w:r>
      <w:r w:rsidRPr="001D5B94">
        <w:t>ể</w:t>
      </w:r>
      <w:r w:rsidRPr="001D5B94">
        <w:t xml:space="preserve"> AI so</w:t>
      </w:r>
      <w:r w:rsidRPr="001D5B94">
        <w:t>ạ</w:t>
      </w:r>
      <w:r w:rsidRPr="001D5B94">
        <w:t>n th</w:t>
      </w:r>
      <w:r w:rsidRPr="001D5B94">
        <w:t>ả</w:t>
      </w:r>
      <w:r w:rsidRPr="001D5B94">
        <w:t xml:space="preserve">o </w:t>
      </w:r>
      <w:r w:rsidRPr="001D5B94">
        <w:t>m</w:t>
      </w:r>
      <w:r w:rsidRPr="001D5B94">
        <w:t>ộ</w:t>
      </w:r>
      <w:r w:rsidRPr="001D5B94">
        <w:t>t thông báo h</w:t>
      </w:r>
      <w:r w:rsidRPr="001D5B94">
        <w:t>ọ</w:t>
      </w:r>
      <w:r w:rsidRPr="001D5B94">
        <w:t>p dân t</w:t>
      </w:r>
      <w:r w:rsidRPr="001D5B94">
        <w:t>ạ</w:t>
      </w:r>
      <w:r w:rsidRPr="001D5B94">
        <w:t>i xã Tuy An Nam đúng văn phong, Prompt c</w:t>
      </w:r>
      <w:r w:rsidRPr="001D5B94">
        <w:t>ầ</w:t>
      </w:r>
      <w:r w:rsidRPr="001D5B94">
        <w:t>n có y</w:t>
      </w:r>
      <w:r w:rsidRPr="001D5B94">
        <w:t>ế</w:t>
      </w:r>
      <w:r w:rsidRPr="001D5B94">
        <w:t>u t</w:t>
      </w:r>
      <w:r w:rsidRPr="001D5B94">
        <w:t>ố</w:t>
      </w:r>
      <w:r w:rsidRPr="001D5B94">
        <w:t>:</w:t>
      </w:r>
    </w:p>
    <w:p w:rsidR="00F3466D" w:rsidRPr="001D5B94" w:rsidRDefault="001D5B94">
      <w:pPr>
        <w:ind w:left="400"/>
      </w:pPr>
      <w:r w:rsidRPr="001D5B94">
        <w:t>A. B</w:t>
      </w:r>
      <w:r w:rsidRPr="001D5B94">
        <w:t>ố</w:t>
      </w:r>
      <w:r w:rsidRPr="001D5B94">
        <w:t>i c</w:t>
      </w:r>
      <w:r w:rsidRPr="001D5B94">
        <w:t>ả</w:t>
      </w:r>
      <w:r w:rsidRPr="001D5B94">
        <w:t>nh đ</w:t>
      </w:r>
      <w:r w:rsidRPr="001D5B94">
        <w:t>ị</w:t>
      </w:r>
      <w:r w:rsidRPr="001D5B94">
        <w:t>a phương (xã Tuy An Nam), m</w:t>
      </w:r>
      <w:r w:rsidRPr="001D5B94">
        <w:t>ụ</w:t>
      </w:r>
      <w:r w:rsidRPr="001D5B94">
        <w:t>c đích cu</w:t>
      </w:r>
      <w:r w:rsidRPr="001D5B94">
        <w:t>ộ</w:t>
      </w:r>
      <w:r w:rsidRPr="001D5B94">
        <w:t>c h</w:t>
      </w:r>
      <w:r w:rsidRPr="001D5B94">
        <w:t>ọ</w:t>
      </w:r>
      <w:r w:rsidRPr="001D5B94">
        <w:t>p và đ</w:t>
      </w:r>
      <w:r w:rsidRPr="001D5B94">
        <w:t>ố</w:t>
      </w:r>
      <w:r w:rsidRPr="001D5B94">
        <w:t>i tư</w:t>
      </w:r>
      <w:r w:rsidRPr="001D5B94">
        <w:t>ợ</w:t>
      </w:r>
      <w:r w:rsidRPr="001D5B94">
        <w:t>ng tham d</w:t>
      </w:r>
      <w:r w:rsidRPr="001D5B94">
        <w:t>ự</w:t>
      </w:r>
    </w:p>
    <w:p w:rsidR="00F3466D" w:rsidRPr="001D5B94" w:rsidRDefault="001D5B94">
      <w:pPr>
        <w:ind w:left="400"/>
      </w:pPr>
      <w:r w:rsidRPr="001D5B94">
        <w:t>B. Ch</w:t>
      </w:r>
      <w:r w:rsidRPr="001D5B94">
        <w:t>ỉ</w:t>
      </w:r>
      <w:r w:rsidRPr="001D5B94">
        <w:t xml:space="preserve"> c</w:t>
      </w:r>
      <w:r w:rsidRPr="001D5B94">
        <w:t>ầ</w:t>
      </w:r>
      <w:r w:rsidRPr="001D5B94">
        <w:t>n nói "vi</w:t>
      </w:r>
      <w:r w:rsidRPr="001D5B94">
        <w:t>ế</w:t>
      </w:r>
      <w:r w:rsidRPr="001D5B94">
        <w:t>t thông báo h</w:t>
      </w:r>
      <w:r w:rsidRPr="001D5B94">
        <w:t>ọ</w:t>
      </w:r>
      <w:r w:rsidRPr="001D5B94">
        <w:t>p"</w:t>
      </w:r>
    </w:p>
    <w:p w:rsidR="00F3466D" w:rsidRPr="001D5B94" w:rsidRDefault="001D5B94">
      <w:pPr>
        <w:ind w:left="400"/>
      </w:pPr>
      <w:r w:rsidRPr="001D5B94">
        <w:t>C. Tên c</w:t>
      </w:r>
      <w:r w:rsidRPr="001D5B94">
        <w:t>ủ</w:t>
      </w:r>
      <w:r w:rsidRPr="001D5B94">
        <w:t>a t</w:t>
      </w:r>
      <w:r w:rsidRPr="001D5B94">
        <w:t>ấ</w:t>
      </w:r>
      <w:r w:rsidRPr="001D5B94">
        <w:t>t c</w:t>
      </w:r>
      <w:r w:rsidRPr="001D5B94">
        <w:t>ả</w:t>
      </w:r>
      <w:r w:rsidRPr="001D5B94">
        <w:t xml:space="preserve"> ngư</w:t>
      </w:r>
      <w:r w:rsidRPr="001D5B94">
        <w:t>ờ</w:t>
      </w:r>
      <w:r w:rsidRPr="001D5B94">
        <w:t>i dân</w:t>
      </w:r>
    </w:p>
    <w:p w:rsidR="00F3466D" w:rsidRPr="001D5B94" w:rsidRDefault="001D5B94">
      <w:pPr>
        <w:ind w:left="400"/>
      </w:pPr>
      <w:r w:rsidRPr="001D5B94">
        <w:t>D. Danh sách món ăn trong cu</w:t>
      </w:r>
      <w:r w:rsidRPr="001D5B94">
        <w:t>ộ</w:t>
      </w:r>
      <w:r w:rsidRPr="001D5B94">
        <w:t>c h</w:t>
      </w:r>
      <w:r w:rsidRPr="001D5B94">
        <w:t>ọ</w:t>
      </w:r>
      <w:r w:rsidRPr="001D5B94">
        <w:t>p</w:t>
      </w:r>
    </w:p>
    <w:p w:rsidR="00F3466D" w:rsidRPr="001D5B94" w:rsidRDefault="001D5B94">
      <w:r w:rsidRPr="001D5B94">
        <w:rPr>
          <w:b/>
        </w:rPr>
        <w:t xml:space="preserve">Câu 64: </w:t>
      </w:r>
      <w:r w:rsidRPr="001D5B94">
        <w:t>K</w:t>
      </w:r>
      <w:r w:rsidRPr="001D5B94">
        <w:t>ỹ</w:t>
      </w:r>
      <w:r w:rsidRPr="001D5B94">
        <w:t xml:space="preserve"> thu</w:t>
      </w:r>
      <w:r w:rsidRPr="001D5B94">
        <w:t>ậ</w:t>
      </w:r>
      <w:r w:rsidRPr="001D5B94">
        <w:t>t "Prompt l</w:t>
      </w:r>
      <w:r w:rsidRPr="001D5B94">
        <w:t>ồ</w:t>
      </w:r>
      <w:r w:rsidRPr="001D5B94">
        <w:t>ng nhau" (Nested Prompting) giúp ích gì?</w:t>
      </w:r>
    </w:p>
    <w:p w:rsidR="00F3466D" w:rsidRPr="001D5B94" w:rsidRDefault="001D5B94">
      <w:pPr>
        <w:ind w:left="400"/>
      </w:pPr>
      <w:r w:rsidRPr="001D5B94">
        <w:t>A. Gi</w:t>
      </w:r>
      <w:r w:rsidRPr="001D5B94">
        <w:t>ả</w:t>
      </w:r>
      <w:r w:rsidRPr="001D5B94">
        <w:t>i quy</w:t>
      </w:r>
      <w:r w:rsidRPr="001D5B94">
        <w:t>ế</w:t>
      </w:r>
      <w:r w:rsidRPr="001D5B94">
        <w:t>t các nhi</w:t>
      </w:r>
      <w:r w:rsidRPr="001D5B94">
        <w:t>ệ</w:t>
      </w:r>
      <w:r w:rsidRPr="001D5B94">
        <w:t>m v</w:t>
      </w:r>
      <w:r w:rsidRPr="001D5B94">
        <w:t>ụ</w:t>
      </w:r>
      <w:r w:rsidRPr="001D5B94">
        <w:t xml:space="preserve"> ph</w:t>
      </w:r>
      <w:r w:rsidRPr="001D5B94">
        <w:t>ứ</w:t>
      </w:r>
      <w:r w:rsidRPr="001D5B94">
        <w:t>c t</w:t>
      </w:r>
      <w:r w:rsidRPr="001D5B94">
        <w:t>ạ</w:t>
      </w:r>
      <w:r w:rsidRPr="001D5B94">
        <w:t>p b</w:t>
      </w:r>
      <w:r w:rsidRPr="001D5B94">
        <w:t>ằ</w:t>
      </w:r>
      <w:r w:rsidRPr="001D5B94">
        <w:t>ng cách yêu c</w:t>
      </w:r>
      <w:r w:rsidRPr="001D5B94">
        <w:t>ầ</w:t>
      </w:r>
      <w:r w:rsidRPr="001D5B94">
        <w:t>u AI th</w:t>
      </w:r>
      <w:r w:rsidRPr="001D5B94">
        <w:t>ự</w:t>
      </w:r>
      <w:r w:rsidRPr="001D5B94">
        <w:t>c hi</w:t>
      </w:r>
      <w:r w:rsidRPr="001D5B94">
        <w:t>ệ</w:t>
      </w:r>
      <w:r w:rsidRPr="001D5B94">
        <w:t>n t</w:t>
      </w:r>
      <w:r w:rsidRPr="001D5B94">
        <w:t>ừ</w:t>
      </w:r>
      <w:r w:rsidRPr="001D5B94">
        <w:t>ng ph</w:t>
      </w:r>
      <w:r w:rsidRPr="001D5B94">
        <w:t>ầ</w:t>
      </w:r>
      <w:r w:rsidRPr="001D5B94">
        <w:t>n m</w:t>
      </w:r>
      <w:r w:rsidRPr="001D5B94">
        <w:t>ộ</w:t>
      </w:r>
      <w:r w:rsidRPr="001D5B94">
        <w:t>t</w:t>
      </w:r>
    </w:p>
    <w:p w:rsidR="00F3466D" w:rsidRPr="001D5B94" w:rsidRDefault="001D5B94">
      <w:pPr>
        <w:ind w:left="400"/>
      </w:pPr>
      <w:r w:rsidRPr="001D5B94">
        <w:t>B. Làm AI b</w:t>
      </w:r>
      <w:r w:rsidRPr="001D5B94">
        <w:t>ị</w:t>
      </w:r>
      <w:r w:rsidRPr="001D5B94">
        <w:t xml:space="preserve"> r</w:t>
      </w:r>
      <w:r w:rsidRPr="001D5B94">
        <w:t>ố</w:t>
      </w:r>
      <w:r w:rsidRPr="001D5B94">
        <w:t>i</w:t>
      </w:r>
    </w:p>
    <w:p w:rsidR="00F3466D" w:rsidRPr="001D5B94" w:rsidRDefault="001D5B94">
      <w:pPr>
        <w:ind w:left="400"/>
      </w:pPr>
      <w:r w:rsidRPr="001D5B94">
        <w:t>C. Ti</w:t>
      </w:r>
      <w:r w:rsidRPr="001D5B94">
        <w:t>ế</w:t>
      </w:r>
      <w:r w:rsidRPr="001D5B94">
        <w:t>t ki</w:t>
      </w:r>
      <w:r w:rsidRPr="001D5B94">
        <w:t>ệ</w:t>
      </w:r>
      <w:r w:rsidRPr="001D5B94">
        <w:t>m ti</w:t>
      </w:r>
      <w:r w:rsidRPr="001D5B94">
        <w:t>ề</w:t>
      </w:r>
      <w:r w:rsidRPr="001D5B94">
        <w:t>n đăng ký</w:t>
      </w:r>
    </w:p>
    <w:p w:rsidR="00F3466D" w:rsidRPr="001D5B94" w:rsidRDefault="001D5B94">
      <w:pPr>
        <w:ind w:left="400"/>
      </w:pPr>
      <w:r w:rsidRPr="001D5B94">
        <w:lastRenderedPageBreak/>
        <w:t>D. Không có tác d</w:t>
      </w:r>
      <w:r w:rsidRPr="001D5B94">
        <w:t>ụ</w:t>
      </w:r>
      <w:r w:rsidRPr="001D5B94">
        <w:t>ng gì</w:t>
      </w:r>
    </w:p>
    <w:p w:rsidR="00F3466D" w:rsidRPr="001D5B94" w:rsidRDefault="001D5B94">
      <w:r w:rsidRPr="001D5B94">
        <w:rPr>
          <w:b/>
        </w:rPr>
        <w:t xml:space="preserve">Câu 65: </w:t>
      </w:r>
      <w:r w:rsidRPr="001D5B94">
        <w:t>Khi mu</w:t>
      </w:r>
      <w:r w:rsidRPr="001D5B94">
        <w:t>ố</w:t>
      </w:r>
      <w:r w:rsidRPr="001D5B94">
        <w:t>n AI tóm t</w:t>
      </w:r>
      <w:r w:rsidRPr="001D5B94">
        <w:t>ắ</w:t>
      </w:r>
      <w:r w:rsidRPr="001D5B94">
        <w:t>t biên b</w:t>
      </w:r>
      <w:r w:rsidRPr="001D5B94">
        <w:t>ả</w:t>
      </w:r>
      <w:r w:rsidRPr="001D5B94">
        <w:t>n cu</w:t>
      </w:r>
      <w:r w:rsidRPr="001D5B94">
        <w:t>ộ</w:t>
      </w:r>
      <w:r w:rsidRPr="001D5B94">
        <w:t>c h</w:t>
      </w:r>
      <w:r w:rsidRPr="001D5B94">
        <w:t>ọ</w:t>
      </w:r>
      <w:r w:rsidRPr="001D5B94">
        <w:t>p t</w:t>
      </w:r>
      <w:r w:rsidRPr="001D5B94">
        <w:t>ừ</w:t>
      </w:r>
      <w:r w:rsidRPr="001D5B94">
        <w:t xml:space="preserve"> file ghi âm, cán b</w:t>
      </w:r>
      <w:r w:rsidRPr="001D5B94">
        <w:t>ộ</w:t>
      </w:r>
      <w:r w:rsidRPr="001D5B94">
        <w:t xml:space="preserve"> c</w:t>
      </w:r>
      <w:r w:rsidRPr="001D5B94">
        <w:t>ầ</w:t>
      </w:r>
      <w:r w:rsidRPr="001D5B94">
        <w:t>n lưu ý:</w:t>
      </w:r>
    </w:p>
    <w:p w:rsidR="00F3466D" w:rsidRPr="001D5B94" w:rsidRDefault="001D5B94">
      <w:pPr>
        <w:ind w:left="400"/>
      </w:pPr>
      <w:r w:rsidRPr="001D5B94">
        <w:t>A. Ch</w:t>
      </w:r>
      <w:r w:rsidRPr="001D5B94">
        <w:t>ấ</w:t>
      </w:r>
      <w:r w:rsidRPr="001D5B94">
        <w:t>t lư</w:t>
      </w:r>
      <w:r w:rsidRPr="001D5B94">
        <w:t>ợ</w:t>
      </w:r>
      <w:r w:rsidRPr="001D5B94">
        <w:t>ng ghi âm ph</w:t>
      </w:r>
      <w:r w:rsidRPr="001D5B94">
        <w:t>ả</w:t>
      </w:r>
      <w:r w:rsidRPr="001D5B94">
        <w:t>i rõ ràng đ</w:t>
      </w:r>
      <w:r w:rsidRPr="001D5B94">
        <w:t>ể</w:t>
      </w:r>
      <w:r w:rsidRPr="001D5B94">
        <w:t xml:space="preserve"> AI chuy</w:t>
      </w:r>
      <w:r w:rsidRPr="001D5B94">
        <w:t>ể</w:t>
      </w:r>
      <w:r w:rsidRPr="001D5B94">
        <w:t>n thành văn b</w:t>
      </w:r>
      <w:r w:rsidRPr="001D5B94">
        <w:t>ả</w:t>
      </w:r>
      <w:r w:rsidRPr="001D5B94">
        <w:t>n (Speech-to-Text) chính xác</w:t>
      </w:r>
    </w:p>
    <w:p w:rsidR="00F3466D" w:rsidRPr="001D5B94" w:rsidRDefault="001D5B94">
      <w:pPr>
        <w:ind w:left="400"/>
      </w:pPr>
      <w:r w:rsidRPr="001D5B94">
        <w:t>B. Ph</w:t>
      </w:r>
      <w:r w:rsidRPr="001D5B94">
        <w:t>ả</w:t>
      </w:r>
      <w:r w:rsidRPr="001D5B94">
        <w:t>i ghi âm b</w:t>
      </w:r>
      <w:r w:rsidRPr="001D5B94">
        <w:t>ằ</w:t>
      </w:r>
      <w:r w:rsidRPr="001D5B94">
        <w:t>ng ti</w:t>
      </w:r>
      <w:r w:rsidRPr="001D5B94">
        <w:t>ế</w:t>
      </w:r>
      <w:r w:rsidRPr="001D5B94">
        <w:t>ng Anh</w:t>
      </w:r>
    </w:p>
    <w:p w:rsidR="00F3466D" w:rsidRPr="001D5B94" w:rsidRDefault="001D5B94">
      <w:pPr>
        <w:ind w:left="400"/>
      </w:pPr>
      <w:r w:rsidRPr="001D5B94">
        <w:t>C. Không c</w:t>
      </w:r>
      <w:r w:rsidRPr="001D5B94">
        <w:t>ầ</w:t>
      </w:r>
      <w:r w:rsidRPr="001D5B94">
        <w:t>n đ</w:t>
      </w:r>
      <w:r w:rsidRPr="001D5B94">
        <w:t>ể</w:t>
      </w:r>
      <w:r w:rsidRPr="001D5B94">
        <w:t xml:space="preserve"> ý ti</w:t>
      </w:r>
      <w:r w:rsidRPr="001D5B94">
        <w:t>ế</w:t>
      </w:r>
      <w:r w:rsidRPr="001D5B94">
        <w:t xml:space="preserve">ng </w:t>
      </w:r>
      <w:r w:rsidRPr="001D5B94">
        <w:t>ồ</w:t>
      </w:r>
      <w:r w:rsidRPr="001D5B94">
        <w:t>n xung quanh</w:t>
      </w:r>
    </w:p>
    <w:p w:rsidR="00F3466D" w:rsidRPr="001D5B94" w:rsidRDefault="001D5B94">
      <w:pPr>
        <w:ind w:left="400"/>
      </w:pPr>
      <w:r w:rsidRPr="001D5B94">
        <w:t>D. AI có th</w:t>
      </w:r>
      <w:r w:rsidRPr="001D5B94">
        <w:t>ể</w:t>
      </w:r>
      <w:r w:rsidRPr="001D5B94">
        <w:t xml:space="preserve"> t</w:t>
      </w:r>
      <w:r w:rsidRPr="001D5B94">
        <w:t>ự</w:t>
      </w:r>
      <w:r w:rsidRPr="001D5B94">
        <w:t xml:space="preserve"> đoán ngư</w:t>
      </w:r>
      <w:r w:rsidRPr="001D5B94">
        <w:t>ờ</w:t>
      </w:r>
      <w:r w:rsidRPr="001D5B94">
        <w:t>i nói mà không c</w:t>
      </w:r>
      <w:r w:rsidRPr="001D5B94">
        <w:t>ầ</w:t>
      </w:r>
      <w:r w:rsidRPr="001D5B94">
        <w:t>n chú thích</w:t>
      </w:r>
    </w:p>
    <w:p w:rsidR="00F3466D" w:rsidRPr="001D5B94" w:rsidRDefault="001D5B94">
      <w:r w:rsidRPr="001D5B94">
        <w:rPr>
          <w:b/>
        </w:rPr>
        <w:t>Câu 66</w:t>
      </w:r>
      <w:r w:rsidRPr="001D5B94">
        <w:rPr>
          <w:b/>
        </w:rPr>
        <w:t xml:space="preserve">: </w:t>
      </w:r>
      <w:r w:rsidRPr="001D5B94">
        <w:t>M</w:t>
      </w:r>
      <w:r w:rsidRPr="001D5B94">
        <w:t>ẫ</w:t>
      </w:r>
      <w:r w:rsidRPr="001D5B94">
        <w:t>u "Báo cáo công tác tu</w:t>
      </w:r>
      <w:r w:rsidRPr="001D5B94">
        <w:t>ầ</w:t>
      </w:r>
      <w:r w:rsidRPr="001D5B94">
        <w:t>n" đư</w:t>
      </w:r>
      <w:r w:rsidRPr="001D5B94">
        <w:t>ợ</w:t>
      </w:r>
      <w:r w:rsidRPr="001D5B94">
        <w:t>c AI th</w:t>
      </w:r>
      <w:r w:rsidRPr="001D5B94">
        <w:t>ự</w:t>
      </w:r>
      <w:r w:rsidRPr="001D5B94">
        <w:t>c hi</w:t>
      </w:r>
      <w:r w:rsidRPr="001D5B94">
        <w:t>ệ</w:t>
      </w:r>
      <w:r w:rsidRPr="001D5B94">
        <w:t>n hi</w:t>
      </w:r>
      <w:r w:rsidRPr="001D5B94">
        <w:t>ệ</w:t>
      </w:r>
      <w:r w:rsidRPr="001D5B94">
        <w:t>u qu</w:t>
      </w:r>
      <w:r w:rsidRPr="001D5B94">
        <w:t>ả</w:t>
      </w:r>
      <w:r w:rsidRPr="001D5B94">
        <w:t xml:space="preserve"> nh</w:t>
      </w:r>
      <w:r w:rsidRPr="001D5B94">
        <w:t>ấ</w:t>
      </w:r>
      <w:r w:rsidRPr="001D5B94">
        <w:t>t khi:</w:t>
      </w:r>
    </w:p>
    <w:p w:rsidR="00F3466D" w:rsidRPr="001D5B94" w:rsidRDefault="001D5B94">
      <w:pPr>
        <w:ind w:left="400"/>
      </w:pPr>
      <w:r w:rsidRPr="001D5B94">
        <w:t>A. Cán b</w:t>
      </w:r>
      <w:r w:rsidRPr="001D5B94">
        <w:t>ộ</w:t>
      </w:r>
      <w:r w:rsidRPr="001D5B94">
        <w:t xml:space="preserve"> cung c</w:t>
      </w:r>
      <w:r w:rsidRPr="001D5B94">
        <w:t>ấ</w:t>
      </w:r>
      <w:r w:rsidRPr="001D5B94">
        <w:t>p danh sách các đ</w:t>
      </w:r>
      <w:r w:rsidRPr="001D5B94">
        <w:t>ầ</w:t>
      </w:r>
      <w:r w:rsidRPr="001D5B94">
        <w:t>u vi</w:t>
      </w:r>
      <w:r w:rsidRPr="001D5B94">
        <w:t>ệ</w:t>
      </w:r>
      <w:r w:rsidRPr="001D5B94">
        <w:t>c đã làm trong tu</w:t>
      </w:r>
      <w:r w:rsidRPr="001D5B94">
        <w:t>ầ</w:t>
      </w:r>
      <w:r w:rsidRPr="001D5B94">
        <w:t>n dư</w:t>
      </w:r>
      <w:r w:rsidRPr="001D5B94">
        <w:t>ớ</w:t>
      </w:r>
      <w:r w:rsidRPr="001D5B94">
        <w:t>i d</w:t>
      </w:r>
      <w:r w:rsidRPr="001D5B94">
        <w:t>ạ</w:t>
      </w:r>
      <w:r w:rsidRPr="001D5B94">
        <w:t>ng g</w:t>
      </w:r>
      <w:r w:rsidRPr="001D5B94">
        <w:t>ạ</w:t>
      </w:r>
      <w:r w:rsidRPr="001D5B94">
        <w:t>ch đ</w:t>
      </w:r>
      <w:r w:rsidRPr="001D5B94">
        <w:t>ầ</w:t>
      </w:r>
      <w:r w:rsidRPr="001D5B94">
        <w:t>u dòng</w:t>
      </w:r>
    </w:p>
    <w:p w:rsidR="00F3466D" w:rsidRPr="001D5B94" w:rsidRDefault="001D5B94">
      <w:pPr>
        <w:ind w:left="400"/>
      </w:pPr>
      <w:r w:rsidRPr="001D5B94">
        <w:t>B. Cán b</w:t>
      </w:r>
      <w:r w:rsidRPr="001D5B94">
        <w:t>ộ</w:t>
      </w:r>
      <w:r w:rsidRPr="001D5B94">
        <w:t xml:space="preserve"> không cung c</w:t>
      </w:r>
      <w:r w:rsidRPr="001D5B94">
        <w:t>ấ</w:t>
      </w:r>
      <w:r w:rsidRPr="001D5B94">
        <w:t>p thông tin gì</w:t>
      </w:r>
    </w:p>
    <w:p w:rsidR="00F3466D" w:rsidRPr="001D5B94" w:rsidRDefault="001D5B94">
      <w:pPr>
        <w:ind w:left="400"/>
      </w:pPr>
      <w:r w:rsidRPr="001D5B94">
        <w:t>C. Cán b</w:t>
      </w:r>
      <w:r w:rsidRPr="001D5B94">
        <w:t>ộ</w:t>
      </w:r>
      <w:r w:rsidRPr="001D5B94">
        <w:t xml:space="preserve"> yêu c</w:t>
      </w:r>
      <w:r w:rsidRPr="001D5B94">
        <w:t>ầ</w:t>
      </w:r>
      <w:r w:rsidRPr="001D5B94">
        <w:t>u AI t</w:t>
      </w:r>
      <w:r w:rsidRPr="001D5B94">
        <w:t>ự</w:t>
      </w:r>
      <w:r w:rsidRPr="001D5B94">
        <w:t xml:space="preserve"> b</w:t>
      </w:r>
      <w:r w:rsidRPr="001D5B94">
        <w:t>ị</w:t>
      </w:r>
      <w:r w:rsidRPr="001D5B94">
        <w:t>a ra công vi</w:t>
      </w:r>
      <w:r w:rsidRPr="001D5B94">
        <w:t>ệ</w:t>
      </w:r>
      <w:r w:rsidRPr="001D5B94">
        <w:t>c</w:t>
      </w:r>
    </w:p>
    <w:p w:rsidR="00F3466D" w:rsidRPr="001D5B94" w:rsidRDefault="001D5B94">
      <w:pPr>
        <w:ind w:left="400"/>
      </w:pPr>
      <w:r w:rsidRPr="001D5B94">
        <w:t>D. AI t</w:t>
      </w:r>
      <w:r w:rsidRPr="001D5B94">
        <w:t>ự</w:t>
      </w:r>
      <w:r w:rsidRPr="001D5B94">
        <w:t xml:space="preserve"> truy c</w:t>
      </w:r>
      <w:r w:rsidRPr="001D5B94">
        <w:t>ậ</w:t>
      </w:r>
      <w:r w:rsidRPr="001D5B94">
        <w:t xml:space="preserve">p vào máy </w:t>
      </w:r>
      <w:r w:rsidRPr="001D5B94">
        <w:t>tính cán b</w:t>
      </w:r>
      <w:r w:rsidRPr="001D5B94">
        <w:t>ộ</w:t>
      </w:r>
      <w:r w:rsidRPr="001D5B94">
        <w:t xml:space="preserve"> đ</w:t>
      </w:r>
      <w:r w:rsidRPr="001D5B94">
        <w:t>ể</w:t>
      </w:r>
      <w:r w:rsidRPr="001D5B94">
        <w:t xml:space="preserve"> l</w:t>
      </w:r>
      <w:r w:rsidRPr="001D5B94">
        <w:t>ấ</w:t>
      </w:r>
      <w:r w:rsidRPr="001D5B94">
        <w:t>y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</w:t>
      </w:r>
    </w:p>
    <w:p w:rsidR="00F3466D" w:rsidRPr="001D5B94" w:rsidRDefault="001D5B94">
      <w:r w:rsidRPr="001D5B94">
        <w:rPr>
          <w:b/>
        </w:rPr>
        <w:t xml:space="preserve">Câu 67: </w:t>
      </w:r>
      <w:r w:rsidRPr="001D5B94">
        <w:t>T</w:t>
      </w:r>
      <w:r w:rsidRPr="001D5B94">
        <w:t>ạ</w:t>
      </w:r>
      <w:r w:rsidRPr="001D5B94">
        <w:t>i sao không nên dùng AI đ</w:t>
      </w:r>
      <w:r w:rsidRPr="001D5B94">
        <w:t>ể</w:t>
      </w:r>
      <w:r w:rsidRPr="001D5B94">
        <w:t xml:space="preserve"> so</w:t>
      </w:r>
      <w:r w:rsidRPr="001D5B94">
        <w:t>ạ</w:t>
      </w:r>
      <w:r w:rsidRPr="001D5B94">
        <w:t>n th</w:t>
      </w:r>
      <w:r w:rsidRPr="001D5B94">
        <w:t>ả</w:t>
      </w:r>
      <w:r w:rsidRPr="001D5B94">
        <w:t>o các văn b</w:t>
      </w:r>
      <w:r w:rsidRPr="001D5B94">
        <w:t>ả</w:t>
      </w:r>
      <w:r w:rsidRPr="001D5B94">
        <w:t>n có đ</w:t>
      </w:r>
      <w:r w:rsidRPr="001D5B94">
        <w:t>ộ</w:t>
      </w:r>
      <w:r w:rsidRPr="001D5B94">
        <w:t xml:space="preserve"> m</w:t>
      </w:r>
      <w:r w:rsidRPr="001D5B94">
        <w:t>ậ</w:t>
      </w:r>
      <w:r w:rsidRPr="001D5B94">
        <w:t>t cao?</w:t>
      </w:r>
    </w:p>
    <w:p w:rsidR="00F3466D" w:rsidRPr="001D5B94" w:rsidRDefault="001D5B94">
      <w:pPr>
        <w:ind w:left="400"/>
      </w:pPr>
      <w:r w:rsidRPr="001D5B94">
        <w:t>A. Vì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có th</w:t>
      </w:r>
      <w:r w:rsidRPr="001D5B94">
        <w:t>ể</w:t>
      </w:r>
      <w:r w:rsidRPr="001D5B94">
        <w:t xml:space="preserve"> đư</w:t>
      </w:r>
      <w:r w:rsidRPr="001D5B94">
        <w:t>ợ</w:t>
      </w:r>
      <w:r w:rsidRPr="001D5B94">
        <w:t>c lưu tr</w:t>
      </w:r>
      <w:r w:rsidRPr="001D5B94">
        <w:t>ữ</w:t>
      </w:r>
      <w:r w:rsidRPr="001D5B94">
        <w:t xml:space="preserve"> trên máy ch</w:t>
      </w:r>
      <w:r w:rsidRPr="001D5B94">
        <w:t>ủ</w:t>
      </w:r>
      <w:r w:rsidRPr="001D5B94">
        <w:t xml:space="preserve"> c</w:t>
      </w:r>
      <w:r w:rsidRPr="001D5B94">
        <w:t>ủ</w:t>
      </w:r>
      <w:r w:rsidRPr="001D5B94">
        <w:t>a nhà cung c</w:t>
      </w:r>
      <w:r w:rsidRPr="001D5B94">
        <w:t>ấ</w:t>
      </w:r>
      <w:r w:rsidRPr="001D5B94">
        <w:t>p AI và ti</w:t>
      </w:r>
      <w:r w:rsidRPr="001D5B94">
        <w:t>ề</w:t>
      </w:r>
      <w:r w:rsidRPr="001D5B94">
        <w:t xml:space="preserve">m </w:t>
      </w:r>
      <w:r w:rsidRPr="001D5B94">
        <w:t>ẩ</w:t>
      </w:r>
      <w:r w:rsidRPr="001D5B94">
        <w:t>n nguy cơ rò r</w:t>
      </w:r>
      <w:r w:rsidRPr="001D5B94">
        <w:t>ỉ</w:t>
      </w:r>
    </w:p>
    <w:p w:rsidR="00F3466D" w:rsidRPr="001D5B94" w:rsidRDefault="001D5B94">
      <w:pPr>
        <w:ind w:left="400"/>
      </w:pPr>
      <w:r w:rsidRPr="001D5B94">
        <w:t>B. Vì AI không bi</w:t>
      </w:r>
      <w:r w:rsidRPr="001D5B94">
        <w:t>ế</w:t>
      </w:r>
      <w:r w:rsidRPr="001D5B94">
        <w:t>t vi</w:t>
      </w:r>
      <w:r w:rsidRPr="001D5B94">
        <w:t>ế</w:t>
      </w:r>
      <w:r w:rsidRPr="001D5B94">
        <w:t>t m</w:t>
      </w:r>
      <w:r w:rsidRPr="001D5B94">
        <w:t>ậ</w:t>
      </w:r>
      <w:r w:rsidRPr="001D5B94">
        <w:t>t</w:t>
      </w:r>
    </w:p>
    <w:p w:rsidR="00F3466D" w:rsidRPr="001D5B94" w:rsidRDefault="001D5B94">
      <w:pPr>
        <w:ind w:left="400"/>
      </w:pPr>
      <w:r w:rsidRPr="001D5B94">
        <w:t>C. Vì AI s</w:t>
      </w:r>
      <w:r w:rsidRPr="001D5B94">
        <w:t>ẽ</w:t>
      </w:r>
      <w:r w:rsidRPr="001D5B94">
        <w:t xml:space="preserve"> đòi ti</w:t>
      </w:r>
      <w:r w:rsidRPr="001D5B94">
        <w:t>ề</w:t>
      </w:r>
      <w:r w:rsidRPr="001D5B94">
        <w:t>n thêm</w:t>
      </w:r>
    </w:p>
    <w:p w:rsidR="00F3466D" w:rsidRPr="001D5B94" w:rsidRDefault="001D5B94">
      <w:pPr>
        <w:ind w:left="400"/>
      </w:pPr>
      <w:r w:rsidRPr="001D5B94">
        <w:t>D. Vì qu</w:t>
      </w:r>
      <w:r w:rsidRPr="001D5B94">
        <w:t>y đ</w:t>
      </w:r>
      <w:r w:rsidRPr="001D5B94">
        <w:t>ị</w:t>
      </w:r>
      <w:r w:rsidRPr="001D5B94">
        <w:t>nh c</w:t>
      </w:r>
      <w:r w:rsidRPr="001D5B94">
        <w:t>ấ</w:t>
      </w:r>
      <w:r w:rsidRPr="001D5B94">
        <w:t>m dùng máy tính</w:t>
      </w:r>
    </w:p>
    <w:p w:rsidR="00F3466D" w:rsidRPr="001D5B94" w:rsidRDefault="001D5B94">
      <w:r w:rsidRPr="001D5B94">
        <w:rPr>
          <w:b/>
        </w:rPr>
        <w:t xml:space="preserve">Câu 68: </w:t>
      </w:r>
      <w:r w:rsidRPr="001D5B94">
        <w:t>AI thư</w:t>
      </w:r>
      <w:r w:rsidRPr="001D5B94">
        <w:t>ờ</w:t>
      </w:r>
      <w:r w:rsidRPr="001D5B94">
        <w:t>ng đư</w:t>
      </w:r>
      <w:r w:rsidRPr="001D5B94">
        <w:t>ợ</w:t>
      </w:r>
      <w:r w:rsidRPr="001D5B94">
        <w:t xml:space="preserve">c </w:t>
      </w:r>
      <w:r w:rsidRPr="001D5B94">
        <w:t>ứ</w:t>
      </w:r>
      <w:r w:rsidRPr="001D5B94">
        <w:t>ng d</w:t>
      </w:r>
      <w:r w:rsidRPr="001D5B94">
        <w:t>ụ</w:t>
      </w:r>
      <w:r w:rsidRPr="001D5B94">
        <w:t>ng trong lĩnh v</w:t>
      </w:r>
      <w:r w:rsidRPr="001D5B94">
        <w:t>ự</w:t>
      </w:r>
      <w:r w:rsidRPr="001D5B94">
        <w:t>c nào sau đây?</w:t>
      </w:r>
    </w:p>
    <w:p w:rsidR="00F3466D" w:rsidRPr="001D5B94" w:rsidRDefault="001D5B94">
      <w:pPr>
        <w:ind w:left="400"/>
      </w:pPr>
      <w:r w:rsidRPr="001D5B94">
        <w:t>A. Y t</w:t>
      </w:r>
      <w:r w:rsidRPr="001D5B94">
        <w:t>ế</w:t>
      </w:r>
    </w:p>
    <w:p w:rsidR="00F3466D" w:rsidRPr="001D5B94" w:rsidRDefault="001D5B94">
      <w:pPr>
        <w:ind w:left="400"/>
      </w:pPr>
      <w:r w:rsidRPr="001D5B94">
        <w:t>B. Giáo d</w:t>
      </w:r>
      <w:r w:rsidRPr="001D5B94">
        <w:t>ụ</w:t>
      </w:r>
      <w:r w:rsidRPr="001D5B94">
        <w:t>c</w:t>
      </w:r>
    </w:p>
    <w:p w:rsidR="00F3466D" w:rsidRPr="001D5B94" w:rsidRDefault="001D5B94">
      <w:pPr>
        <w:ind w:left="400"/>
      </w:pPr>
      <w:r w:rsidRPr="001D5B94">
        <w:t>C. Nông nghi</w:t>
      </w:r>
      <w:r w:rsidRPr="001D5B94">
        <w:t>ệ</w:t>
      </w:r>
      <w:r w:rsidRPr="001D5B94">
        <w:t>p</w:t>
      </w:r>
    </w:p>
    <w:p w:rsidR="00F3466D" w:rsidRPr="001D5B94" w:rsidRDefault="001D5B94">
      <w:pPr>
        <w:ind w:left="400"/>
      </w:pPr>
      <w:r w:rsidRPr="001D5B94">
        <w:t>D. T</w:t>
      </w:r>
      <w:r w:rsidRPr="001D5B94">
        <w:t>ấ</w:t>
      </w:r>
      <w:r w:rsidRPr="001D5B94">
        <w:t>t c</w:t>
      </w:r>
      <w:r w:rsidRPr="001D5B94">
        <w:t>ả</w:t>
      </w:r>
      <w:r w:rsidRPr="001D5B94">
        <w:t xml:space="preserve"> các lĩnh v</w:t>
      </w:r>
      <w:r w:rsidRPr="001D5B94">
        <w:t>ự</w:t>
      </w:r>
      <w:r w:rsidRPr="001D5B94">
        <w:t>c trên</w:t>
      </w:r>
    </w:p>
    <w:p w:rsidR="00F3466D" w:rsidRPr="001D5B94" w:rsidRDefault="001D5B94">
      <w:r w:rsidRPr="001D5B94">
        <w:rPr>
          <w:b/>
        </w:rPr>
        <w:t xml:space="preserve">Câu 69: </w:t>
      </w:r>
      <w:r w:rsidRPr="001D5B94">
        <w:t>Đ</w:t>
      </w:r>
      <w:r w:rsidRPr="001D5B94">
        <w:t>ể</w:t>
      </w:r>
      <w:r w:rsidRPr="001D5B94">
        <w:t xml:space="preserve"> AI vi</w:t>
      </w:r>
      <w:r w:rsidRPr="001D5B94">
        <w:t>ế</w:t>
      </w:r>
      <w:r w:rsidRPr="001D5B94">
        <w:t>t m</w:t>
      </w:r>
      <w:r w:rsidRPr="001D5B94">
        <w:t>ộ</w:t>
      </w:r>
      <w:r w:rsidRPr="001D5B94">
        <w:t>t bài phát bi</w:t>
      </w:r>
      <w:r w:rsidRPr="001D5B94">
        <w:t>ể</w:t>
      </w:r>
      <w:r w:rsidRPr="001D5B94">
        <w:t>u cho lãnh đ</w:t>
      </w:r>
      <w:r w:rsidRPr="001D5B94">
        <w:t>ạ</w:t>
      </w:r>
      <w:r w:rsidRPr="001D5B94">
        <w:t>o xã, câu l</w:t>
      </w:r>
      <w:r w:rsidRPr="001D5B94">
        <w:t>ệ</w:t>
      </w:r>
      <w:r w:rsidRPr="001D5B94">
        <w:t>nh nên b</w:t>
      </w:r>
      <w:r w:rsidRPr="001D5B94">
        <w:t>ổ</w:t>
      </w:r>
      <w:r w:rsidRPr="001D5B94">
        <w:t xml:space="preserve"> sung y</w:t>
      </w:r>
      <w:r w:rsidRPr="001D5B94">
        <w:t>ế</w:t>
      </w:r>
      <w:r w:rsidRPr="001D5B94">
        <w:t>u t</w:t>
      </w:r>
      <w:r w:rsidRPr="001D5B94">
        <w:t>ố</w:t>
      </w:r>
      <w:r w:rsidRPr="001D5B94">
        <w:t xml:space="preserve"> "Tone of voice" (Gi</w:t>
      </w:r>
      <w:r w:rsidRPr="001D5B94">
        <w:t>ọ</w:t>
      </w:r>
      <w:r w:rsidRPr="001D5B94">
        <w:t xml:space="preserve">ng </w:t>
      </w:r>
      <w:r w:rsidRPr="001D5B94">
        <w:t>văn) là:</w:t>
      </w:r>
    </w:p>
    <w:p w:rsidR="00F3466D" w:rsidRPr="001D5B94" w:rsidRDefault="001D5B94">
      <w:pPr>
        <w:ind w:left="400"/>
      </w:pPr>
      <w:r w:rsidRPr="001D5B94">
        <w:t>A. Trang tr</w:t>
      </w:r>
      <w:r w:rsidRPr="001D5B94">
        <w:t>ọ</w:t>
      </w:r>
      <w:r w:rsidRPr="001D5B94">
        <w:t>ng, g</w:t>
      </w:r>
      <w:r w:rsidRPr="001D5B94">
        <w:t>ầ</w:t>
      </w:r>
      <w:r w:rsidRPr="001D5B94">
        <w:t>n gũi, khích l</w:t>
      </w:r>
      <w:r w:rsidRPr="001D5B94">
        <w:t>ệ</w:t>
      </w:r>
      <w:r w:rsidRPr="001D5B94">
        <w:t xml:space="preserve"> và đúng m</w:t>
      </w:r>
      <w:r w:rsidRPr="001D5B94">
        <w:t>ự</w:t>
      </w:r>
      <w:r w:rsidRPr="001D5B94">
        <w:t>c</w:t>
      </w:r>
    </w:p>
    <w:p w:rsidR="00F3466D" w:rsidRPr="001D5B94" w:rsidRDefault="001D5B94">
      <w:pPr>
        <w:ind w:left="400"/>
      </w:pPr>
      <w:r w:rsidRPr="001D5B94">
        <w:t>B. Hài hư</w:t>
      </w:r>
      <w:r w:rsidRPr="001D5B94">
        <w:t>ớ</w:t>
      </w:r>
      <w:r w:rsidRPr="001D5B94">
        <w:t>c, c</w:t>
      </w:r>
      <w:r w:rsidRPr="001D5B94">
        <w:t>ợ</w:t>
      </w:r>
      <w:r w:rsidRPr="001D5B94">
        <w:t>t nh</w:t>
      </w:r>
      <w:r w:rsidRPr="001D5B94">
        <w:t>ả</w:t>
      </w:r>
    </w:p>
    <w:p w:rsidR="00F3466D" w:rsidRPr="001D5B94" w:rsidRDefault="001D5B94">
      <w:pPr>
        <w:ind w:left="400"/>
      </w:pPr>
      <w:r w:rsidRPr="001D5B94">
        <w:lastRenderedPageBreak/>
        <w:t>C. Kiêu ng</w:t>
      </w:r>
      <w:r w:rsidRPr="001D5B94">
        <w:t>ạ</w:t>
      </w:r>
      <w:r w:rsidRPr="001D5B94">
        <w:t>o, hách d</w:t>
      </w:r>
      <w:r w:rsidRPr="001D5B94">
        <w:t>ị</w:t>
      </w:r>
      <w:r w:rsidRPr="001D5B94">
        <w:t>ch</w:t>
      </w:r>
    </w:p>
    <w:p w:rsidR="00F3466D" w:rsidRPr="001D5B94" w:rsidRDefault="001D5B94">
      <w:pPr>
        <w:ind w:left="400"/>
      </w:pPr>
      <w:r w:rsidRPr="001D5B94">
        <w:t>D. Quá nhi</w:t>
      </w:r>
      <w:r w:rsidRPr="001D5B94">
        <w:t>ề</w:t>
      </w:r>
      <w:r w:rsidRPr="001D5B94">
        <w:t>u thu</w:t>
      </w:r>
      <w:r w:rsidRPr="001D5B94">
        <w:t>ậ</w:t>
      </w:r>
      <w:r w:rsidRPr="001D5B94">
        <w:t>t ng</w:t>
      </w:r>
      <w:r w:rsidRPr="001D5B94">
        <w:t>ữ</w:t>
      </w:r>
      <w:r w:rsidRPr="001D5B94">
        <w:t xml:space="preserve"> ti</w:t>
      </w:r>
      <w:r w:rsidRPr="001D5B94">
        <w:t>ế</w:t>
      </w:r>
      <w:r w:rsidRPr="001D5B94">
        <w:t>ng Anh</w:t>
      </w:r>
    </w:p>
    <w:p w:rsidR="00F3466D" w:rsidRPr="001D5B94" w:rsidRDefault="001D5B94">
      <w:r w:rsidRPr="001D5B94">
        <w:rPr>
          <w:b/>
        </w:rPr>
        <w:t xml:space="preserve">Câu 70: </w:t>
      </w:r>
      <w:r w:rsidRPr="001D5B94">
        <w:t>Trong quy trình "Bình dân h</w:t>
      </w:r>
      <w:r w:rsidRPr="001D5B94">
        <w:t>ọ</w:t>
      </w:r>
      <w:r w:rsidRPr="001D5B94">
        <w:t>c v</w:t>
      </w:r>
      <w:r w:rsidRPr="001D5B94">
        <w:t>ụ</w:t>
      </w:r>
      <w:r w:rsidRPr="001D5B94">
        <w:t xml:space="preserve"> s</w:t>
      </w:r>
      <w:r w:rsidRPr="001D5B94">
        <w:t>ố</w:t>
      </w:r>
      <w:r w:rsidRPr="001D5B94">
        <w:t>", vi</w:t>
      </w:r>
      <w:r w:rsidRPr="001D5B94">
        <w:t>ệ</w:t>
      </w:r>
      <w:r w:rsidRPr="001D5B94">
        <w:t>c t</w:t>
      </w:r>
      <w:r w:rsidRPr="001D5B94">
        <w:t>ự</w:t>
      </w:r>
      <w:r w:rsidRPr="001D5B94">
        <w:t xml:space="preserve"> h</w:t>
      </w:r>
      <w:r w:rsidRPr="001D5B94">
        <w:t>ọ</w:t>
      </w:r>
      <w:r w:rsidRPr="001D5B94">
        <w:t>c AI đư</w:t>
      </w:r>
      <w:r w:rsidRPr="001D5B94">
        <w:t>ợ</w:t>
      </w:r>
      <w:r w:rsidRPr="001D5B94">
        <w:t>c ví như:</w:t>
      </w:r>
    </w:p>
    <w:p w:rsidR="00F3466D" w:rsidRPr="001D5B94" w:rsidRDefault="001D5B94">
      <w:pPr>
        <w:ind w:left="400"/>
      </w:pPr>
      <w:r w:rsidRPr="001D5B94">
        <w:t>A. Xóa mù ch</w:t>
      </w:r>
      <w:r w:rsidRPr="001D5B94">
        <w:t>ữ</w:t>
      </w:r>
      <w:r w:rsidRPr="001D5B94">
        <w:t xml:space="preserve"> công ngh</w:t>
      </w:r>
      <w:r w:rsidRPr="001D5B94">
        <w:t>ệ</w:t>
      </w:r>
      <w:r w:rsidRPr="001D5B94">
        <w:t xml:space="preserve"> trong th</w:t>
      </w:r>
      <w:r w:rsidRPr="001D5B94">
        <w:t>ờ</w:t>
      </w:r>
      <w:r w:rsidRPr="001D5B94">
        <w:t>i đ</w:t>
      </w:r>
      <w:r w:rsidRPr="001D5B94">
        <w:t>ạ</w:t>
      </w:r>
      <w:r w:rsidRPr="001D5B94">
        <w:t>i m</w:t>
      </w:r>
      <w:r w:rsidRPr="001D5B94">
        <w:t>ớ</w:t>
      </w:r>
      <w:r w:rsidRPr="001D5B94">
        <w:t>i</w:t>
      </w:r>
    </w:p>
    <w:p w:rsidR="00F3466D" w:rsidRPr="001D5B94" w:rsidRDefault="001D5B94">
      <w:pPr>
        <w:ind w:left="400"/>
      </w:pPr>
      <w:r w:rsidRPr="001D5B94">
        <w:t>B. M</w:t>
      </w:r>
      <w:r w:rsidRPr="001D5B94">
        <w:t>ộ</w:t>
      </w:r>
      <w:r w:rsidRPr="001D5B94">
        <w:t>t</w:t>
      </w:r>
      <w:r w:rsidRPr="001D5B94">
        <w:t xml:space="preserve"> s</w:t>
      </w:r>
      <w:r w:rsidRPr="001D5B94">
        <w:t>ở</w:t>
      </w:r>
      <w:r w:rsidRPr="001D5B94">
        <w:t xml:space="preserve"> thích cá nhân</w:t>
      </w:r>
    </w:p>
    <w:p w:rsidR="00F3466D" w:rsidRPr="001D5B94" w:rsidRDefault="001D5B94">
      <w:pPr>
        <w:ind w:left="400"/>
      </w:pPr>
      <w:r w:rsidRPr="001D5B94">
        <w:t>C. Vi</w:t>
      </w:r>
      <w:r w:rsidRPr="001D5B94">
        <w:t>ệ</w:t>
      </w:r>
      <w:r w:rsidRPr="001D5B94">
        <w:t>c ch</w:t>
      </w:r>
      <w:r w:rsidRPr="001D5B94">
        <w:t>ỉ</w:t>
      </w:r>
      <w:r w:rsidRPr="001D5B94">
        <w:t xml:space="preserve"> dành cho ngư</w:t>
      </w:r>
      <w:r w:rsidRPr="001D5B94">
        <w:t>ờ</w:t>
      </w:r>
      <w:r w:rsidRPr="001D5B94">
        <w:t>i tr</w:t>
      </w:r>
      <w:r w:rsidRPr="001D5B94">
        <w:t>ẻ</w:t>
      </w:r>
    </w:p>
    <w:p w:rsidR="00F3466D" w:rsidRPr="001D5B94" w:rsidRDefault="001D5B94">
      <w:pPr>
        <w:ind w:left="400"/>
      </w:pPr>
      <w:r w:rsidRPr="001D5B94">
        <w:t>D. Nhi</w:t>
      </w:r>
      <w:r w:rsidRPr="001D5B94">
        <w:t>ệ</w:t>
      </w:r>
      <w:r w:rsidRPr="001D5B94">
        <w:t>m v</w:t>
      </w:r>
      <w:r w:rsidRPr="001D5B94">
        <w:t>ụ</w:t>
      </w:r>
      <w:r w:rsidRPr="001D5B94">
        <w:t xml:space="preserve"> không b</w:t>
      </w:r>
      <w:r w:rsidRPr="001D5B94">
        <w:t>ắ</w:t>
      </w:r>
      <w:r w:rsidRPr="001D5B94">
        <w:t>t bu</w:t>
      </w:r>
      <w:r w:rsidRPr="001D5B94">
        <w:t>ộ</w:t>
      </w:r>
      <w:r w:rsidRPr="001D5B94">
        <w:t>c</w:t>
      </w:r>
    </w:p>
    <w:p w:rsidR="00F3466D" w:rsidRPr="001D5B94" w:rsidRDefault="001D5B94">
      <w:r w:rsidRPr="001D5B94">
        <w:rPr>
          <w:b/>
        </w:rPr>
        <w:t xml:space="preserve">Câu 71: </w:t>
      </w:r>
      <w:r w:rsidRPr="001D5B94">
        <w:t>Khi AI đưa ra thông tin sai (</w:t>
      </w:r>
      <w:r w:rsidRPr="001D5B94">
        <w:t>ả</w:t>
      </w:r>
      <w:r w:rsidRPr="001D5B94">
        <w:t>o giác AI), cán b</w:t>
      </w:r>
      <w:r w:rsidRPr="001D5B94">
        <w:t>ộ</w:t>
      </w:r>
      <w:r w:rsidRPr="001D5B94">
        <w:t xml:space="preserve"> nên:</w:t>
      </w:r>
    </w:p>
    <w:p w:rsidR="00F3466D" w:rsidRPr="001D5B94" w:rsidRDefault="001D5B94">
      <w:pPr>
        <w:ind w:left="400"/>
      </w:pPr>
      <w:r w:rsidRPr="001D5B94">
        <w:t>A. Đi</w:t>
      </w:r>
      <w:r w:rsidRPr="001D5B94">
        <w:t>ề</w:t>
      </w:r>
      <w:r w:rsidRPr="001D5B94">
        <w:t>u ch</w:t>
      </w:r>
      <w:r w:rsidRPr="001D5B94">
        <w:t>ỉ</w:t>
      </w:r>
      <w:r w:rsidRPr="001D5B94">
        <w:t>nh l</w:t>
      </w:r>
      <w:r w:rsidRPr="001D5B94">
        <w:t>ạ</w:t>
      </w:r>
      <w:r w:rsidRPr="001D5B94">
        <w:t>i câu l</w:t>
      </w:r>
      <w:r w:rsidRPr="001D5B94">
        <w:t>ệ</w:t>
      </w:r>
      <w:r w:rsidRPr="001D5B94">
        <w:t>nh, cung c</w:t>
      </w:r>
      <w:r w:rsidRPr="001D5B94">
        <w:t>ấ</w:t>
      </w:r>
      <w:r w:rsidRPr="001D5B94">
        <w:t>p thêm thông tin đúng và yêu c</w:t>
      </w:r>
      <w:r w:rsidRPr="001D5B94">
        <w:t>ầ</w:t>
      </w:r>
      <w:r w:rsidRPr="001D5B94">
        <w:t>u AI làm l</w:t>
      </w:r>
      <w:r w:rsidRPr="001D5B94">
        <w:t>ạ</w:t>
      </w:r>
      <w:r w:rsidRPr="001D5B94">
        <w:t>i</w:t>
      </w:r>
    </w:p>
    <w:p w:rsidR="00F3466D" w:rsidRPr="001D5B94" w:rsidRDefault="001D5B94">
      <w:pPr>
        <w:ind w:left="400"/>
      </w:pPr>
      <w:r w:rsidRPr="001D5B94">
        <w:t>B. Tin theo AI tuy</w:t>
      </w:r>
      <w:r w:rsidRPr="001D5B94">
        <w:t>ệ</w:t>
      </w:r>
      <w:r w:rsidRPr="001D5B94">
        <w:t>t đ</w:t>
      </w:r>
      <w:r w:rsidRPr="001D5B94">
        <w:t>ố</w:t>
      </w:r>
      <w:r w:rsidRPr="001D5B94">
        <w:t>i</w:t>
      </w:r>
    </w:p>
    <w:p w:rsidR="00F3466D" w:rsidRPr="001D5B94" w:rsidRDefault="001D5B94">
      <w:pPr>
        <w:ind w:left="400"/>
      </w:pPr>
      <w:r w:rsidRPr="001D5B94">
        <w:t>C. Ngh</w:t>
      </w:r>
      <w:r w:rsidRPr="001D5B94">
        <w:t>ỉ</w:t>
      </w:r>
      <w:r w:rsidRPr="001D5B94">
        <w:t xml:space="preserve"> không </w:t>
      </w:r>
      <w:r w:rsidRPr="001D5B94">
        <w:t>dùng AI n</w:t>
      </w:r>
      <w:r w:rsidRPr="001D5B94">
        <w:t>ữ</w:t>
      </w:r>
      <w:r w:rsidRPr="001D5B94">
        <w:t>a</w:t>
      </w:r>
    </w:p>
    <w:p w:rsidR="00F3466D" w:rsidRPr="001D5B94" w:rsidRDefault="001D5B94">
      <w:pPr>
        <w:ind w:left="400"/>
      </w:pPr>
      <w:r w:rsidRPr="001D5B94">
        <w:t>D. Đi báo cáo lãnh đ</w:t>
      </w:r>
      <w:r w:rsidRPr="001D5B94">
        <w:t>ạ</w:t>
      </w:r>
      <w:r w:rsidRPr="001D5B94">
        <w:t>o là AI b</w:t>
      </w:r>
      <w:r w:rsidRPr="001D5B94">
        <w:t>ị</w:t>
      </w:r>
      <w:r w:rsidRPr="001D5B94">
        <w:t xml:space="preserve"> h</w:t>
      </w:r>
      <w:r w:rsidRPr="001D5B94">
        <w:t>ỏ</w:t>
      </w:r>
      <w:r w:rsidRPr="001D5B94">
        <w:t>ng</w:t>
      </w:r>
    </w:p>
    <w:p w:rsidR="00F3466D" w:rsidRPr="001D5B94" w:rsidRDefault="001D5B94">
      <w:r w:rsidRPr="001D5B94">
        <w:rPr>
          <w:b/>
        </w:rPr>
        <w:t xml:space="preserve">Câu 72: </w:t>
      </w:r>
      <w:r w:rsidRPr="001D5B94">
        <w:t>L</w:t>
      </w:r>
      <w:r w:rsidRPr="001D5B94">
        <w:t>ợ</w:t>
      </w:r>
      <w:r w:rsidRPr="001D5B94">
        <w:t>i ích c</w:t>
      </w:r>
      <w:r w:rsidRPr="001D5B94">
        <w:t>ủ</w:t>
      </w:r>
      <w:r w:rsidRPr="001D5B94">
        <w:t>a vi</w:t>
      </w:r>
      <w:r w:rsidRPr="001D5B94">
        <w:t>ệ</w:t>
      </w:r>
      <w:r w:rsidRPr="001D5B94">
        <w:t>c dùng AI d</w:t>
      </w:r>
      <w:r w:rsidRPr="001D5B94">
        <w:t>ị</w:t>
      </w:r>
      <w:r w:rsidRPr="001D5B94">
        <w:t>ch thu</w:t>
      </w:r>
      <w:r w:rsidRPr="001D5B94">
        <w:t>ậ</w:t>
      </w:r>
      <w:r w:rsidRPr="001D5B94">
        <w:t>t tài li</w:t>
      </w:r>
      <w:r w:rsidRPr="001D5B94">
        <w:t>ệ</w:t>
      </w:r>
      <w:r w:rsidRPr="001D5B94">
        <w:t>u nư</w:t>
      </w:r>
      <w:r w:rsidRPr="001D5B94">
        <w:t>ớ</w:t>
      </w:r>
      <w:r w:rsidRPr="001D5B94">
        <w:t>c ngoài v</w:t>
      </w:r>
      <w:r w:rsidRPr="001D5B94">
        <w:t>ề</w:t>
      </w:r>
      <w:r w:rsidRPr="001D5B94">
        <w:t xml:space="preserve"> nông nghi</w:t>
      </w:r>
      <w:r w:rsidRPr="001D5B94">
        <w:t>ệ</w:t>
      </w:r>
      <w:r w:rsidRPr="001D5B94">
        <w:t>p cho ngư</w:t>
      </w:r>
      <w:r w:rsidRPr="001D5B94">
        <w:t>ờ</w:t>
      </w:r>
      <w:r w:rsidRPr="001D5B94">
        <w:t>i dân là:</w:t>
      </w:r>
    </w:p>
    <w:p w:rsidR="00F3466D" w:rsidRPr="001D5B94" w:rsidRDefault="001D5B94">
      <w:pPr>
        <w:ind w:left="400"/>
      </w:pPr>
      <w:r w:rsidRPr="001D5B94">
        <w:t>A. N</w:t>
      </w:r>
      <w:r w:rsidRPr="001D5B94">
        <w:t>ắ</w:t>
      </w:r>
      <w:r w:rsidRPr="001D5B94">
        <w:t>m b</w:t>
      </w:r>
      <w:r w:rsidRPr="001D5B94">
        <w:t>ắ</w:t>
      </w:r>
      <w:r w:rsidRPr="001D5B94">
        <w:t>t nhanh ki</w:t>
      </w:r>
      <w:r w:rsidRPr="001D5B94">
        <w:t>ế</w:t>
      </w:r>
      <w:r w:rsidRPr="001D5B94">
        <w:t>n th</w:t>
      </w:r>
      <w:r w:rsidRPr="001D5B94">
        <w:t>ứ</w:t>
      </w:r>
      <w:r w:rsidRPr="001D5B94">
        <w:t>c m</w:t>
      </w:r>
      <w:r w:rsidRPr="001D5B94">
        <w:t>ớ</w:t>
      </w:r>
      <w:r w:rsidRPr="001D5B94">
        <w:t>i, k</w:t>
      </w:r>
      <w:r w:rsidRPr="001D5B94">
        <w:t>ỹ</w:t>
      </w:r>
      <w:r w:rsidRPr="001D5B94">
        <w:t xml:space="preserve"> thu</w:t>
      </w:r>
      <w:r w:rsidRPr="001D5B94">
        <w:t>ậ</w:t>
      </w:r>
      <w:r w:rsidRPr="001D5B94">
        <w:t>t m</w:t>
      </w:r>
      <w:r w:rsidRPr="001D5B94">
        <w:t>ớ</w:t>
      </w:r>
      <w:r w:rsidRPr="001D5B94">
        <w:t>i v</w:t>
      </w:r>
      <w:r w:rsidRPr="001D5B94">
        <w:t>ớ</w:t>
      </w:r>
      <w:r w:rsidRPr="001D5B94">
        <w:t>i đ</w:t>
      </w:r>
      <w:r w:rsidRPr="001D5B94">
        <w:t>ộ</w:t>
      </w:r>
      <w:r w:rsidRPr="001D5B94">
        <w:t xml:space="preserve"> chính xác khá cao</w:t>
      </w:r>
    </w:p>
    <w:p w:rsidR="00F3466D" w:rsidRPr="001D5B94" w:rsidRDefault="001D5B94">
      <w:pPr>
        <w:ind w:left="400"/>
      </w:pPr>
      <w:r w:rsidRPr="001D5B94">
        <w:t>B. Đ</w:t>
      </w:r>
      <w:r w:rsidRPr="001D5B94">
        <w:t>ể</w:t>
      </w:r>
      <w:r w:rsidRPr="001D5B94">
        <w:t xml:space="preserve"> ngư</w:t>
      </w:r>
      <w:r w:rsidRPr="001D5B94">
        <w:t>ờ</w:t>
      </w:r>
      <w:r w:rsidRPr="001D5B94">
        <w:t>i dân h</w:t>
      </w:r>
      <w:r w:rsidRPr="001D5B94">
        <w:t>ọ</w:t>
      </w:r>
      <w:r w:rsidRPr="001D5B94">
        <w:t>c ti</w:t>
      </w:r>
      <w:r w:rsidRPr="001D5B94">
        <w:t>ế</w:t>
      </w:r>
      <w:r w:rsidRPr="001D5B94">
        <w:t>ng Anh</w:t>
      </w:r>
    </w:p>
    <w:p w:rsidR="00F3466D" w:rsidRPr="001D5B94" w:rsidRDefault="001D5B94">
      <w:pPr>
        <w:ind w:left="400"/>
      </w:pPr>
      <w:r w:rsidRPr="001D5B94">
        <w:t>C. Đ</w:t>
      </w:r>
      <w:r w:rsidRPr="001D5B94">
        <w:t>ể</w:t>
      </w:r>
      <w:r w:rsidRPr="001D5B94">
        <w:t xml:space="preserve"> khoe</w:t>
      </w:r>
      <w:r w:rsidRPr="001D5B94">
        <w:t xml:space="preserve"> v</w:t>
      </w:r>
      <w:r w:rsidRPr="001D5B94">
        <w:t>ớ</w:t>
      </w:r>
      <w:r w:rsidRPr="001D5B94">
        <w:t>i xã khác</w:t>
      </w:r>
    </w:p>
    <w:p w:rsidR="00F3466D" w:rsidRPr="001D5B94" w:rsidRDefault="001D5B94">
      <w:pPr>
        <w:ind w:left="400"/>
      </w:pPr>
      <w:r w:rsidRPr="001D5B94">
        <w:t>D. Không có l</w:t>
      </w:r>
      <w:r w:rsidRPr="001D5B94">
        <w:t>ợ</w:t>
      </w:r>
      <w:r w:rsidRPr="001D5B94">
        <w:t>i ích gì</w:t>
      </w:r>
    </w:p>
    <w:p w:rsidR="00F3466D" w:rsidRPr="001D5B94" w:rsidRDefault="001D5B94">
      <w:r w:rsidRPr="001D5B94">
        <w:rPr>
          <w:b/>
        </w:rPr>
        <w:t xml:space="preserve">Câu 73: </w:t>
      </w:r>
      <w:r w:rsidRPr="001D5B94">
        <w:t>Khi so</w:t>
      </w:r>
      <w:r w:rsidRPr="001D5B94">
        <w:t>ạ</w:t>
      </w:r>
      <w:r w:rsidRPr="001D5B94">
        <w:t>n th</w:t>
      </w:r>
      <w:r w:rsidRPr="001D5B94">
        <w:t>ả</w:t>
      </w:r>
      <w:r w:rsidRPr="001D5B94">
        <w:t>o văn b</w:t>
      </w:r>
      <w:r w:rsidRPr="001D5B94">
        <w:t>ả</w:t>
      </w:r>
      <w:r w:rsidRPr="001D5B94">
        <w:t>n hành chính b</w:t>
      </w:r>
      <w:r w:rsidRPr="001D5B94">
        <w:t>ằ</w:t>
      </w:r>
      <w:r w:rsidRPr="001D5B94">
        <w:t>ng AI, vi</w:t>
      </w:r>
      <w:r w:rsidRPr="001D5B94">
        <w:t>ệ</w:t>
      </w:r>
      <w:r w:rsidRPr="001D5B94">
        <w:t>c dán n</w:t>
      </w:r>
      <w:r w:rsidRPr="001D5B94">
        <w:t>ộ</w:t>
      </w:r>
      <w:r w:rsidRPr="001D5B94">
        <w:t>i dung vào m</w:t>
      </w:r>
      <w:r w:rsidRPr="001D5B94">
        <w:t>ẫ</w:t>
      </w:r>
      <w:r w:rsidRPr="001D5B94">
        <w:t>u (Template) Word có s</w:t>
      </w:r>
      <w:r w:rsidRPr="001D5B94">
        <w:t>ẵ</w:t>
      </w:r>
      <w:r w:rsidRPr="001D5B94">
        <w:t>n giúp:</w:t>
      </w:r>
    </w:p>
    <w:p w:rsidR="00F3466D" w:rsidRPr="001D5B94" w:rsidRDefault="001D5B94">
      <w:pPr>
        <w:ind w:left="400"/>
      </w:pPr>
      <w:r w:rsidRPr="001D5B94">
        <w:t>A. Đ</w:t>
      </w:r>
      <w:r w:rsidRPr="001D5B94">
        <w:t>ả</w:t>
      </w:r>
      <w:r w:rsidRPr="001D5B94">
        <w:t>m b</w:t>
      </w:r>
      <w:r w:rsidRPr="001D5B94">
        <w:t>ả</w:t>
      </w:r>
      <w:r w:rsidRPr="001D5B94">
        <w:t>o đúng quy đ</w:t>
      </w:r>
      <w:r w:rsidRPr="001D5B94">
        <w:t>ị</w:t>
      </w:r>
      <w:r w:rsidRPr="001D5B94">
        <w:t>nh v</w:t>
      </w:r>
      <w:r w:rsidRPr="001D5B94">
        <w:t>ề</w:t>
      </w:r>
      <w:r w:rsidRPr="001D5B94">
        <w:t xml:space="preserve"> th</w:t>
      </w:r>
      <w:r w:rsidRPr="001D5B94">
        <w:t>ể</w:t>
      </w:r>
      <w:r w:rsidRPr="001D5B94">
        <w:t xml:space="preserve"> th</w:t>
      </w:r>
      <w:r w:rsidRPr="001D5B94">
        <w:t>ứ</w:t>
      </w:r>
      <w:r w:rsidRPr="001D5B94">
        <w:t>c văn b</w:t>
      </w:r>
      <w:r w:rsidRPr="001D5B94">
        <w:t>ả</w:t>
      </w:r>
      <w:r w:rsidRPr="001D5B94">
        <w:t>n hành chính c</w:t>
      </w:r>
      <w:r w:rsidRPr="001D5B94">
        <w:t>ủ</w:t>
      </w:r>
      <w:r w:rsidRPr="001D5B94">
        <w:t>a Nhà nư</w:t>
      </w:r>
      <w:r w:rsidRPr="001D5B94">
        <w:t>ớ</w:t>
      </w:r>
      <w:r w:rsidRPr="001D5B94">
        <w:t>c</w:t>
      </w:r>
    </w:p>
    <w:p w:rsidR="00F3466D" w:rsidRPr="001D5B94" w:rsidRDefault="001D5B94">
      <w:pPr>
        <w:ind w:left="400"/>
      </w:pPr>
      <w:r w:rsidRPr="001D5B94">
        <w:t>B. Video đ</w:t>
      </w:r>
      <w:r w:rsidRPr="001D5B94">
        <w:t>ẹ</w:t>
      </w:r>
      <w:r w:rsidRPr="001D5B94">
        <w:t>p hơn</w:t>
      </w:r>
    </w:p>
    <w:p w:rsidR="00F3466D" w:rsidRPr="001D5B94" w:rsidRDefault="001D5B94">
      <w:pPr>
        <w:ind w:left="400"/>
      </w:pPr>
      <w:r w:rsidRPr="001D5B94">
        <w:t>C. AI h</w:t>
      </w:r>
      <w:r w:rsidRPr="001D5B94">
        <w:t>ọ</w:t>
      </w:r>
      <w:r w:rsidRPr="001D5B94">
        <w:t>c đư</w:t>
      </w:r>
      <w:r w:rsidRPr="001D5B94">
        <w:t>ợ</w:t>
      </w:r>
      <w:r w:rsidRPr="001D5B94">
        <w:t>c cách làm c</w:t>
      </w:r>
      <w:r w:rsidRPr="001D5B94">
        <w:t>ủ</w:t>
      </w:r>
      <w:r w:rsidRPr="001D5B94">
        <w:t xml:space="preserve">a </w:t>
      </w:r>
      <w:r w:rsidRPr="001D5B94">
        <w:t>con ngư</w:t>
      </w:r>
      <w:r w:rsidRPr="001D5B94">
        <w:t>ờ</w:t>
      </w:r>
      <w:r w:rsidRPr="001D5B94">
        <w:t>i</w:t>
      </w:r>
    </w:p>
    <w:p w:rsidR="00F3466D" w:rsidRPr="001D5B94" w:rsidRDefault="001D5B94">
      <w:pPr>
        <w:ind w:left="400"/>
      </w:pPr>
      <w:r w:rsidRPr="001D5B94">
        <w:t>D. Ti</w:t>
      </w:r>
      <w:r w:rsidRPr="001D5B94">
        <w:t>ế</w:t>
      </w:r>
      <w:r w:rsidRPr="001D5B94">
        <w:t>t ki</w:t>
      </w:r>
      <w:r w:rsidRPr="001D5B94">
        <w:t>ệ</w:t>
      </w:r>
      <w:r w:rsidRPr="001D5B94">
        <w:t>m đi</w:t>
      </w:r>
      <w:r w:rsidRPr="001D5B94">
        <w:t>ệ</w:t>
      </w:r>
      <w:r w:rsidRPr="001D5B94">
        <w:t>n</w:t>
      </w:r>
    </w:p>
    <w:p w:rsidR="00F3466D" w:rsidRPr="001D5B94" w:rsidRDefault="001D5B94">
      <w:r w:rsidRPr="001D5B94">
        <w:rPr>
          <w:b/>
        </w:rPr>
        <w:t xml:space="preserve">Câu 74: </w:t>
      </w:r>
      <w:r w:rsidRPr="001D5B94">
        <w:t>Cán b</w:t>
      </w:r>
      <w:r w:rsidRPr="001D5B94">
        <w:t>ộ</w:t>
      </w:r>
      <w:r w:rsidRPr="001D5B94">
        <w:t xml:space="preserve"> xã Tuy An Nam có th</w:t>
      </w:r>
      <w:r w:rsidRPr="001D5B94">
        <w:t>ể</w:t>
      </w:r>
      <w:r w:rsidRPr="001D5B94">
        <w:t xml:space="preserve"> dùng AI đ</w:t>
      </w:r>
      <w:r w:rsidRPr="001D5B94">
        <w:t>ể</w:t>
      </w:r>
      <w:r w:rsidRPr="001D5B94">
        <w:t xml:space="preserve"> "Gi</w:t>
      </w:r>
      <w:r w:rsidRPr="001D5B94">
        <w:t>ả</w:t>
      </w:r>
      <w:r w:rsidRPr="001D5B94">
        <w:t>i đáp th</w:t>
      </w:r>
      <w:r w:rsidRPr="001D5B94">
        <w:t>ắ</w:t>
      </w:r>
      <w:r w:rsidRPr="001D5B94">
        <w:t>c m</w:t>
      </w:r>
      <w:r w:rsidRPr="001D5B94">
        <w:t>ắ</w:t>
      </w:r>
      <w:r w:rsidRPr="001D5B94">
        <w:t>c th</w:t>
      </w:r>
      <w:r w:rsidRPr="001D5B94">
        <w:t>ủ</w:t>
      </w:r>
      <w:r w:rsidRPr="001D5B94">
        <w:t xml:space="preserve"> t</w:t>
      </w:r>
      <w:r w:rsidRPr="001D5B94">
        <w:t>ụ</w:t>
      </w:r>
      <w:r w:rsidRPr="001D5B94">
        <w:t>c hành chính" cho dân b</w:t>
      </w:r>
      <w:r w:rsidRPr="001D5B94">
        <w:t>ằ</w:t>
      </w:r>
      <w:r w:rsidRPr="001D5B94">
        <w:t>ng cách:</w:t>
      </w:r>
    </w:p>
    <w:p w:rsidR="00F3466D" w:rsidRPr="001D5B94" w:rsidRDefault="001D5B94">
      <w:pPr>
        <w:ind w:left="400"/>
      </w:pPr>
      <w:r w:rsidRPr="001D5B94">
        <w:t>A. N</w:t>
      </w:r>
      <w:r w:rsidRPr="001D5B94">
        <w:t>ạ</w:t>
      </w:r>
      <w:r w:rsidRPr="001D5B94">
        <w:t>p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quy trình th</w:t>
      </w:r>
      <w:r w:rsidRPr="001D5B94">
        <w:t>ủ</w:t>
      </w:r>
      <w:r w:rsidRPr="001D5B94">
        <w:t xml:space="preserve"> t</w:t>
      </w:r>
      <w:r w:rsidRPr="001D5B94">
        <w:t>ụ</w:t>
      </w:r>
      <w:r w:rsidRPr="001D5B94">
        <w:t>c vào NotebookLM và tra c</w:t>
      </w:r>
      <w:r w:rsidRPr="001D5B94">
        <w:t>ứ</w:t>
      </w:r>
      <w:r w:rsidRPr="001D5B94">
        <w:t>u nhanh đ</w:t>
      </w:r>
      <w:r w:rsidRPr="001D5B94">
        <w:t>ể</w:t>
      </w:r>
      <w:r w:rsidRPr="001D5B94">
        <w:t xml:space="preserve"> tr</w:t>
      </w:r>
      <w:r w:rsidRPr="001D5B94">
        <w:t>ả</w:t>
      </w:r>
      <w:r w:rsidRPr="001D5B94">
        <w:t xml:space="preserve"> l</w:t>
      </w:r>
      <w:r w:rsidRPr="001D5B94">
        <w:t>ờ</w:t>
      </w:r>
      <w:r w:rsidRPr="001D5B94">
        <w:t>i dân</w:t>
      </w:r>
    </w:p>
    <w:p w:rsidR="00F3466D" w:rsidRPr="001D5B94" w:rsidRDefault="001D5B94">
      <w:pPr>
        <w:ind w:left="400"/>
      </w:pPr>
      <w:r w:rsidRPr="001D5B94">
        <w:lastRenderedPageBreak/>
        <w:t>B. B</w:t>
      </w:r>
      <w:r w:rsidRPr="001D5B94">
        <w:t>ả</w:t>
      </w:r>
      <w:r w:rsidRPr="001D5B94">
        <w:t>o dân t</w:t>
      </w:r>
      <w:r w:rsidRPr="001D5B94">
        <w:t>ự</w:t>
      </w:r>
      <w:r w:rsidRPr="001D5B94">
        <w:t xml:space="preserve"> đi h</w:t>
      </w:r>
      <w:r w:rsidRPr="001D5B94">
        <w:t>ỏ</w:t>
      </w:r>
      <w:r w:rsidRPr="001D5B94">
        <w:t>i AI</w:t>
      </w:r>
    </w:p>
    <w:p w:rsidR="00F3466D" w:rsidRPr="001D5B94" w:rsidRDefault="001D5B94">
      <w:pPr>
        <w:ind w:left="400"/>
      </w:pPr>
      <w:r w:rsidRPr="001D5B94">
        <w:t>C. Không tr</w:t>
      </w:r>
      <w:r w:rsidRPr="001D5B94">
        <w:t>ả</w:t>
      </w:r>
      <w:r w:rsidRPr="001D5B94">
        <w:t xml:space="preserve"> l</w:t>
      </w:r>
      <w:r w:rsidRPr="001D5B94">
        <w:t>ờ</w:t>
      </w:r>
      <w:r w:rsidRPr="001D5B94">
        <w:t>i dâ</w:t>
      </w:r>
      <w:r w:rsidRPr="001D5B94">
        <w:t>n</w:t>
      </w:r>
    </w:p>
    <w:p w:rsidR="00F3466D" w:rsidRPr="001D5B94" w:rsidRDefault="001D5B94">
      <w:pPr>
        <w:ind w:left="400"/>
      </w:pPr>
      <w:r w:rsidRPr="001D5B94">
        <w:t>D. Tr</w:t>
      </w:r>
      <w:r w:rsidRPr="001D5B94">
        <w:t>ả</w:t>
      </w:r>
      <w:r w:rsidRPr="001D5B94">
        <w:t xml:space="preserve"> l</w:t>
      </w:r>
      <w:r w:rsidRPr="001D5B94">
        <w:t>ờ</w:t>
      </w:r>
      <w:r w:rsidRPr="001D5B94">
        <w:t>i theo c</w:t>
      </w:r>
      <w:r w:rsidRPr="001D5B94">
        <w:t>ả</w:t>
      </w:r>
      <w:r w:rsidRPr="001D5B94">
        <w:t>m tính</w:t>
      </w:r>
    </w:p>
    <w:p w:rsidR="00F3466D" w:rsidRPr="001D5B94" w:rsidRDefault="001D5B94">
      <w:r w:rsidRPr="001D5B94">
        <w:rPr>
          <w:b/>
        </w:rPr>
        <w:t xml:space="preserve">Câu 75: </w:t>
      </w:r>
      <w:r w:rsidRPr="001D5B94">
        <w:t>K</w:t>
      </w:r>
      <w:r w:rsidRPr="001D5B94">
        <w:t>ỹ</w:t>
      </w:r>
      <w:r w:rsidRPr="001D5B94">
        <w:t xml:space="preserve"> thu</w:t>
      </w:r>
      <w:r w:rsidRPr="001D5B94">
        <w:t>ậ</w:t>
      </w:r>
      <w:r w:rsidRPr="001D5B94">
        <w:t>t "Negative Prompt" (L</w:t>
      </w:r>
      <w:r w:rsidRPr="001D5B94">
        <w:t>ệ</w:t>
      </w:r>
      <w:r w:rsidRPr="001D5B94">
        <w:t>nh ph</w:t>
      </w:r>
      <w:r w:rsidRPr="001D5B94">
        <w:t>ủ</w:t>
      </w:r>
      <w:r w:rsidRPr="001D5B94">
        <w:t xml:space="preserve"> đ</w:t>
      </w:r>
      <w:r w:rsidRPr="001D5B94">
        <w:t>ị</w:t>
      </w:r>
      <w:r w:rsidRPr="001D5B94">
        <w:t>nh) là gì?</w:t>
      </w:r>
    </w:p>
    <w:p w:rsidR="00F3466D" w:rsidRPr="001D5B94" w:rsidRDefault="001D5B94">
      <w:pPr>
        <w:ind w:left="400"/>
      </w:pPr>
      <w:r w:rsidRPr="001D5B94">
        <w:t>A. Nói cho AI bi</w:t>
      </w:r>
      <w:r w:rsidRPr="001D5B94">
        <w:t>ế</w:t>
      </w:r>
      <w:r w:rsidRPr="001D5B94">
        <w:t>t nh</w:t>
      </w:r>
      <w:r w:rsidRPr="001D5B94">
        <w:t>ữ</w:t>
      </w:r>
      <w:r w:rsidRPr="001D5B94">
        <w:t>ng đi</w:t>
      </w:r>
      <w:r w:rsidRPr="001D5B94">
        <w:t>ề</w:t>
      </w:r>
      <w:r w:rsidRPr="001D5B94">
        <w:t>u KHÔNG đư</w:t>
      </w:r>
      <w:r w:rsidRPr="001D5B94">
        <w:t>ợ</w:t>
      </w:r>
      <w:r w:rsidRPr="001D5B94">
        <w:t>c xu</w:t>
      </w:r>
      <w:r w:rsidRPr="001D5B94">
        <w:t>ấ</w:t>
      </w:r>
      <w:r w:rsidRPr="001D5B94">
        <w:t>t hi</w:t>
      </w:r>
      <w:r w:rsidRPr="001D5B94">
        <w:t>ệ</w:t>
      </w:r>
      <w:r w:rsidRPr="001D5B94">
        <w:t>n trong k</w:t>
      </w:r>
      <w:r w:rsidRPr="001D5B94">
        <w:t>ế</w:t>
      </w:r>
      <w:r w:rsidRPr="001D5B94">
        <w:t>t qu</w:t>
      </w:r>
      <w:r w:rsidRPr="001D5B94">
        <w:t>ả</w:t>
      </w:r>
      <w:r w:rsidRPr="001D5B94">
        <w:t xml:space="preserve"> (ví d</w:t>
      </w:r>
      <w:r w:rsidRPr="001D5B94">
        <w:t>ụ</w:t>
      </w:r>
      <w:r w:rsidRPr="001D5B94">
        <w:t>: không dùng t</w:t>
      </w:r>
      <w:r w:rsidRPr="001D5B94">
        <w:t>ừ</w:t>
      </w:r>
      <w:r w:rsidRPr="001D5B94">
        <w:t xml:space="preserve"> ng</w:t>
      </w:r>
      <w:r w:rsidRPr="001D5B94">
        <w:t>ữ</w:t>
      </w:r>
      <w:r w:rsidRPr="001D5B94">
        <w:t xml:space="preserve"> chuyên môn quá khó hi</w:t>
      </w:r>
      <w:r w:rsidRPr="001D5B94">
        <w:t>ể</w:t>
      </w:r>
      <w:r w:rsidRPr="001D5B94">
        <w:t>u)</w:t>
      </w:r>
    </w:p>
    <w:p w:rsidR="00F3466D" w:rsidRPr="001D5B94" w:rsidRDefault="001D5B94">
      <w:pPr>
        <w:ind w:left="400"/>
      </w:pPr>
      <w:r w:rsidRPr="001D5B94">
        <w:t>B. Ch</w:t>
      </w:r>
      <w:r w:rsidRPr="001D5B94">
        <w:t>ử</w:t>
      </w:r>
      <w:r w:rsidRPr="001D5B94">
        <w:t>i m</w:t>
      </w:r>
      <w:r w:rsidRPr="001D5B94">
        <w:t>ắ</w:t>
      </w:r>
      <w:r w:rsidRPr="001D5B94">
        <w:t>ng AI</w:t>
      </w:r>
    </w:p>
    <w:p w:rsidR="00F3466D" w:rsidRPr="001D5B94" w:rsidRDefault="001D5B94">
      <w:pPr>
        <w:ind w:left="400"/>
      </w:pPr>
      <w:r w:rsidRPr="001D5B94">
        <w:t>C. Ph</w:t>
      </w:r>
      <w:r w:rsidRPr="001D5B94">
        <w:t>ủ</w:t>
      </w:r>
      <w:r w:rsidRPr="001D5B94">
        <w:t xml:space="preserve"> nh</w:t>
      </w:r>
      <w:r w:rsidRPr="001D5B94">
        <w:t>ậ</w:t>
      </w:r>
      <w:r w:rsidRPr="001D5B94">
        <w:t>n m</w:t>
      </w:r>
      <w:r w:rsidRPr="001D5B94">
        <w:t>ọ</w:t>
      </w:r>
      <w:r w:rsidRPr="001D5B94">
        <w:t>i k</w:t>
      </w:r>
      <w:r w:rsidRPr="001D5B94">
        <w:t>ế</w:t>
      </w:r>
      <w:r w:rsidRPr="001D5B94">
        <w:t>t qu</w:t>
      </w:r>
      <w:r w:rsidRPr="001D5B94">
        <w:t>ả</w:t>
      </w:r>
      <w:r w:rsidRPr="001D5B94">
        <w:t xml:space="preserve"> AI làm ra</w:t>
      </w:r>
    </w:p>
    <w:p w:rsidR="00F3466D" w:rsidRPr="001D5B94" w:rsidRDefault="001D5B94">
      <w:pPr>
        <w:ind w:left="400"/>
      </w:pPr>
      <w:r w:rsidRPr="001D5B94">
        <w:t>D. Là</w:t>
      </w:r>
      <w:r w:rsidRPr="001D5B94">
        <w:t xml:space="preserve"> m</w:t>
      </w:r>
      <w:r w:rsidRPr="001D5B94">
        <w:t>ộ</w:t>
      </w:r>
      <w:r w:rsidRPr="001D5B94">
        <w:t>t câu l</w:t>
      </w:r>
      <w:r w:rsidRPr="001D5B94">
        <w:t>ệ</w:t>
      </w:r>
      <w:r w:rsidRPr="001D5B94">
        <w:t>nh bu</w:t>
      </w:r>
      <w:r w:rsidRPr="001D5B94">
        <w:t>ồ</w:t>
      </w:r>
      <w:r w:rsidRPr="001D5B94">
        <w:t>n bã</w:t>
      </w:r>
    </w:p>
    <w:p w:rsidR="00F3466D" w:rsidRPr="001D5B94" w:rsidRDefault="001D5B94">
      <w:r w:rsidRPr="001D5B94">
        <w:rPr>
          <w:b/>
        </w:rPr>
        <w:t xml:space="preserve">Câu 76: </w:t>
      </w:r>
      <w:r w:rsidRPr="001D5B94">
        <w:t>Đ</w:t>
      </w:r>
      <w:r w:rsidRPr="001D5B94">
        <w:t>ể</w:t>
      </w:r>
      <w:r w:rsidRPr="001D5B94">
        <w:t xml:space="preserve"> t</w:t>
      </w:r>
      <w:r w:rsidRPr="001D5B94">
        <w:t>ố</w:t>
      </w:r>
      <w:r w:rsidRPr="001D5B94">
        <w:t>i ưu hóa th</w:t>
      </w:r>
      <w:r w:rsidRPr="001D5B94">
        <w:t>ờ</w:t>
      </w:r>
      <w:r w:rsidRPr="001D5B94">
        <w:t>i gian so</w:t>
      </w:r>
      <w:r w:rsidRPr="001D5B94">
        <w:t>ạ</w:t>
      </w:r>
      <w:r w:rsidRPr="001D5B94">
        <w:t>n văn b</w:t>
      </w:r>
      <w:r w:rsidRPr="001D5B94">
        <w:t>ả</w:t>
      </w:r>
      <w:r w:rsidRPr="001D5B94">
        <w:t>n, cán b</w:t>
      </w:r>
      <w:r w:rsidRPr="001D5B94">
        <w:t>ộ</w:t>
      </w:r>
      <w:r w:rsidRPr="001D5B94">
        <w:t xml:space="preserve"> nên xây d</w:t>
      </w:r>
      <w:r w:rsidRPr="001D5B94">
        <w:t>ự</w:t>
      </w:r>
      <w:r w:rsidRPr="001D5B94">
        <w:t>ng:</w:t>
      </w:r>
    </w:p>
    <w:p w:rsidR="00F3466D" w:rsidRPr="001D5B94" w:rsidRDefault="001D5B94">
      <w:pPr>
        <w:ind w:left="400"/>
      </w:pPr>
      <w:r w:rsidRPr="001D5B94">
        <w:t>A. Thư vi</w:t>
      </w:r>
      <w:r w:rsidRPr="001D5B94">
        <w:t>ệ</w:t>
      </w:r>
      <w:r w:rsidRPr="001D5B94">
        <w:t>n các câu l</w:t>
      </w:r>
      <w:r w:rsidRPr="001D5B94">
        <w:t>ệ</w:t>
      </w:r>
      <w:r w:rsidRPr="001D5B94">
        <w:t>nh (Prompt) m</w:t>
      </w:r>
      <w:r w:rsidRPr="001D5B94">
        <w:t>ẫ</w:t>
      </w:r>
      <w:r w:rsidRPr="001D5B94">
        <w:t>u cho t</w:t>
      </w:r>
      <w:r w:rsidRPr="001D5B94">
        <w:t>ừ</w:t>
      </w:r>
      <w:r w:rsidRPr="001D5B94">
        <w:t>ng lo</w:t>
      </w:r>
      <w:r w:rsidRPr="001D5B94">
        <w:t>ạ</w:t>
      </w:r>
      <w:r w:rsidRPr="001D5B94">
        <w:t>i văn b</w:t>
      </w:r>
      <w:r w:rsidRPr="001D5B94">
        <w:t>ả</w:t>
      </w:r>
      <w:r w:rsidRPr="001D5B94">
        <w:t>n thư</w:t>
      </w:r>
      <w:r w:rsidRPr="001D5B94">
        <w:t>ờ</w:t>
      </w:r>
      <w:r w:rsidRPr="001D5B94">
        <w:t>ng dùng</w:t>
      </w:r>
    </w:p>
    <w:p w:rsidR="00F3466D" w:rsidRPr="001D5B94" w:rsidRDefault="001D5B94">
      <w:pPr>
        <w:ind w:left="400"/>
      </w:pPr>
      <w:r w:rsidRPr="001D5B94">
        <w:t>B. M</w:t>
      </w:r>
      <w:r w:rsidRPr="001D5B94">
        <w:t>ộ</w:t>
      </w:r>
      <w:r w:rsidRPr="001D5B94">
        <w:t>t đ</w:t>
      </w:r>
      <w:r w:rsidRPr="001D5B94">
        <w:t>ộ</w:t>
      </w:r>
      <w:r w:rsidRPr="001D5B94">
        <w:t>i ngũ ch</w:t>
      </w:r>
      <w:r w:rsidRPr="001D5B94">
        <w:t>ỉ</w:t>
      </w:r>
      <w:r w:rsidRPr="001D5B94">
        <w:t xml:space="preserve"> ng</w:t>
      </w:r>
      <w:r w:rsidRPr="001D5B94">
        <w:t>ồ</w:t>
      </w:r>
      <w:r w:rsidRPr="001D5B94">
        <w:t>i vi</w:t>
      </w:r>
      <w:r w:rsidRPr="001D5B94">
        <w:t>ế</w:t>
      </w:r>
      <w:r w:rsidRPr="001D5B94">
        <w:t>t tay</w:t>
      </w:r>
    </w:p>
    <w:p w:rsidR="00F3466D" w:rsidRPr="001D5B94" w:rsidRDefault="001D5B94">
      <w:pPr>
        <w:ind w:left="400"/>
      </w:pPr>
      <w:r w:rsidRPr="001D5B94">
        <w:t>C. Nhi</w:t>
      </w:r>
      <w:r w:rsidRPr="001D5B94">
        <w:t>ề</w:t>
      </w:r>
      <w:r w:rsidRPr="001D5B94">
        <w:t>u tài kho</w:t>
      </w:r>
      <w:r w:rsidRPr="001D5B94">
        <w:t>ả</w:t>
      </w:r>
      <w:r w:rsidRPr="001D5B94">
        <w:t>n m</w:t>
      </w:r>
      <w:r w:rsidRPr="001D5B94">
        <w:t>ạ</w:t>
      </w:r>
      <w:r w:rsidRPr="001D5B94">
        <w:t>ng xã h</w:t>
      </w:r>
      <w:r w:rsidRPr="001D5B94">
        <w:t>ộ</w:t>
      </w:r>
      <w:r w:rsidRPr="001D5B94">
        <w:t>i</w:t>
      </w:r>
    </w:p>
    <w:p w:rsidR="00F3466D" w:rsidRPr="001D5B94" w:rsidRDefault="001D5B94">
      <w:pPr>
        <w:ind w:left="400"/>
      </w:pPr>
      <w:r w:rsidRPr="001D5B94">
        <w:t>D. Không c</w:t>
      </w:r>
      <w:r w:rsidRPr="001D5B94">
        <w:t>ầ</w:t>
      </w:r>
      <w:r w:rsidRPr="001D5B94">
        <w:t>n làm gì c</w:t>
      </w:r>
      <w:r w:rsidRPr="001D5B94">
        <w:t>ả</w:t>
      </w:r>
    </w:p>
    <w:p w:rsidR="00F3466D" w:rsidRPr="001D5B94" w:rsidRDefault="001D5B94">
      <w:r w:rsidRPr="001D5B94">
        <w:rPr>
          <w:b/>
        </w:rPr>
        <w:t xml:space="preserve">Câu 77: </w:t>
      </w:r>
      <w:r w:rsidRPr="001D5B94">
        <w:t>Trong so</w:t>
      </w:r>
      <w:r w:rsidRPr="001D5B94">
        <w:t>ạ</w:t>
      </w:r>
      <w:r w:rsidRPr="001D5B94">
        <w:t>n th</w:t>
      </w:r>
      <w:r w:rsidRPr="001D5B94">
        <w:t>ả</w:t>
      </w:r>
      <w:r w:rsidRPr="001D5B94">
        <w:t>o, AI có th</w:t>
      </w:r>
      <w:r w:rsidRPr="001D5B94">
        <w:t>ể</w:t>
      </w:r>
      <w:r w:rsidRPr="001D5B94">
        <w:t xml:space="preserve"> giúp "Chuy</w:t>
      </w:r>
      <w:r w:rsidRPr="001D5B94">
        <w:t>ể</w:t>
      </w:r>
      <w:r w:rsidRPr="001D5B94">
        <w:t>n đ</w:t>
      </w:r>
      <w:r w:rsidRPr="001D5B94">
        <w:t>ổ</w:t>
      </w:r>
      <w:r w:rsidRPr="001D5B94">
        <w:t>i văn phong" t</w:t>
      </w:r>
      <w:r w:rsidRPr="001D5B94">
        <w:t>ừ</w:t>
      </w:r>
      <w:r w:rsidRPr="001D5B94">
        <w:t xml:space="preserve"> báo cáo sang:</w:t>
      </w:r>
    </w:p>
    <w:p w:rsidR="00F3466D" w:rsidRPr="001D5B94" w:rsidRDefault="001D5B94">
      <w:pPr>
        <w:ind w:left="400"/>
      </w:pPr>
      <w:r w:rsidRPr="001D5B94">
        <w:t>A. Bài đăng truy</w:t>
      </w:r>
      <w:r w:rsidRPr="001D5B94">
        <w:t>ề</w:t>
      </w:r>
      <w:r w:rsidRPr="001D5B94">
        <w:t>n thông trên Zalo/Facebook c</w:t>
      </w:r>
      <w:r w:rsidRPr="001D5B94">
        <w:t>ủ</w:t>
      </w:r>
      <w:r w:rsidRPr="001D5B94">
        <w:t>a xã cho d</w:t>
      </w:r>
      <w:r w:rsidRPr="001D5B94">
        <w:t>ễ</w:t>
      </w:r>
      <w:r w:rsidRPr="001D5B94">
        <w:t xml:space="preserve"> hi</w:t>
      </w:r>
      <w:r w:rsidRPr="001D5B94">
        <w:t>ể</w:t>
      </w:r>
      <w:r w:rsidRPr="001D5B94">
        <w:t>u</w:t>
      </w:r>
    </w:p>
    <w:p w:rsidR="00F3466D" w:rsidRPr="001D5B94" w:rsidRDefault="001D5B94">
      <w:pPr>
        <w:ind w:left="400"/>
      </w:pPr>
      <w:r w:rsidRPr="001D5B94">
        <w:t>B. M</w:t>
      </w:r>
      <w:r w:rsidRPr="001D5B94">
        <w:t>ộ</w:t>
      </w:r>
      <w:r w:rsidRPr="001D5B94">
        <w:t>t b</w:t>
      </w:r>
      <w:r w:rsidRPr="001D5B94">
        <w:t>ả</w:t>
      </w:r>
      <w:r w:rsidRPr="001D5B94">
        <w:t>n nh</w:t>
      </w:r>
      <w:r w:rsidRPr="001D5B94">
        <w:t>ạ</w:t>
      </w:r>
      <w:r w:rsidRPr="001D5B94">
        <w:t>c</w:t>
      </w:r>
    </w:p>
    <w:p w:rsidR="00F3466D" w:rsidRPr="001D5B94" w:rsidRDefault="001D5B94">
      <w:pPr>
        <w:ind w:left="400"/>
      </w:pPr>
      <w:r w:rsidRPr="001D5B94">
        <w:t>C. M</w:t>
      </w:r>
      <w:r w:rsidRPr="001D5B94">
        <w:t>ộ</w:t>
      </w:r>
      <w:r w:rsidRPr="001D5B94">
        <w:t>t b</w:t>
      </w:r>
      <w:r w:rsidRPr="001D5B94">
        <w:t>ứ</w:t>
      </w:r>
      <w:r w:rsidRPr="001D5B94">
        <w:t>c tranh sơn d</w:t>
      </w:r>
      <w:r w:rsidRPr="001D5B94">
        <w:t>ầ</w:t>
      </w:r>
      <w:r w:rsidRPr="001D5B94">
        <w:t>u</w:t>
      </w:r>
    </w:p>
    <w:p w:rsidR="00F3466D" w:rsidRPr="001D5B94" w:rsidRDefault="001D5B94">
      <w:pPr>
        <w:ind w:left="400"/>
      </w:pPr>
      <w:r w:rsidRPr="001D5B94">
        <w:t>D. M</w:t>
      </w:r>
      <w:r w:rsidRPr="001D5B94">
        <w:t>ộ</w:t>
      </w:r>
      <w:r w:rsidRPr="001D5B94">
        <w:t>t dãy s</w:t>
      </w:r>
      <w:r w:rsidRPr="001D5B94">
        <w:t>ố</w:t>
      </w:r>
      <w:r w:rsidRPr="001D5B94">
        <w:t xml:space="preserve"> ng</w:t>
      </w:r>
      <w:r w:rsidRPr="001D5B94">
        <w:t>ẫ</w:t>
      </w:r>
      <w:r w:rsidRPr="001D5B94">
        <w:t>u nhiên</w:t>
      </w:r>
    </w:p>
    <w:p w:rsidR="00F3466D" w:rsidRPr="001D5B94" w:rsidRDefault="001D5B94">
      <w:r w:rsidRPr="001D5B94">
        <w:rPr>
          <w:b/>
        </w:rPr>
        <w:t xml:space="preserve">Câu 78: </w:t>
      </w:r>
      <w:r w:rsidRPr="001D5B94">
        <w:t>Ưu đi</w:t>
      </w:r>
      <w:r w:rsidRPr="001D5B94">
        <w:t>ể</w:t>
      </w:r>
      <w:r w:rsidRPr="001D5B94">
        <w:t>m c</w:t>
      </w:r>
      <w:r w:rsidRPr="001D5B94">
        <w:t>ủ</w:t>
      </w:r>
      <w:r w:rsidRPr="001D5B94">
        <w:t>a vi</w:t>
      </w:r>
      <w:r w:rsidRPr="001D5B94">
        <w:t>ệ</w:t>
      </w:r>
      <w:r w:rsidRPr="001D5B94">
        <w:t>c dùng AI tóm t</w:t>
      </w:r>
      <w:r w:rsidRPr="001D5B94">
        <w:t>ắ</w:t>
      </w:r>
      <w:r w:rsidRPr="001D5B94">
        <w:t>t văn b</w:t>
      </w:r>
      <w:r w:rsidRPr="001D5B94">
        <w:t>ả</w:t>
      </w:r>
      <w:r w:rsidRPr="001D5B94">
        <w:t>n dài là</w:t>
      </w:r>
      <w:r w:rsidRPr="001D5B94">
        <w:t>:</w:t>
      </w:r>
    </w:p>
    <w:p w:rsidR="00F3466D" w:rsidRPr="001D5B94" w:rsidRDefault="001D5B94">
      <w:pPr>
        <w:ind w:left="400"/>
      </w:pPr>
      <w:r w:rsidRPr="001D5B94">
        <w:t>A. Giúp n</w:t>
      </w:r>
      <w:r w:rsidRPr="001D5B94">
        <w:t>ắ</w:t>
      </w:r>
      <w:r w:rsidRPr="001D5B94">
        <w:t>m b</w:t>
      </w:r>
      <w:r w:rsidRPr="001D5B94">
        <w:t>ắ</w:t>
      </w:r>
      <w:r w:rsidRPr="001D5B94">
        <w:t>t ý chính c</w:t>
      </w:r>
      <w:r w:rsidRPr="001D5B94">
        <w:t>ự</w:t>
      </w:r>
      <w:r w:rsidRPr="001D5B94">
        <w:t>c nhanh, ti</w:t>
      </w:r>
      <w:r w:rsidRPr="001D5B94">
        <w:t>ế</w:t>
      </w:r>
      <w:r w:rsidRPr="001D5B94">
        <w:t>t ki</w:t>
      </w:r>
      <w:r w:rsidRPr="001D5B94">
        <w:t>ệ</w:t>
      </w:r>
      <w:r w:rsidRPr="001D5B94">
        <w:t>m th</w:t>
      </w:r>
      <w:r w:rsidRPr="001D5B94">
        <w:t>ờ</w:t>
      </w:r>
      <w:r w:rsidRPr="001D5B94">
        <w:t>i gian đ</w:t>
      </w:r>
      <w:r w:rsidRPr="001D5B94">
        <w:t>ọ</w:t>
      </w:r>
      <w:r w:rsidRPr="001D5B94">
        <w:t>c cho cán b</w:t>
      </w:r>
      <w:r w:rsidRPr="001D5B94">
        <w:t>ộ</w:t>
      </w:r>
      <w:r w:rsidRPr="001D5B94">
        <w:t xml:space="preserve"> lãnh đ</w:t>
      </w:r>
      <w:r w:rsidRPr="001D5B94">
        <w:t>ạ</w:t>
      </w:r>
      <w:r w:rsidRPr="001D5B94">
        <w:t>o</w:t>
      </w:r>
    </w:p>
    <w:p w:rsidR="00F3466D" w:rsidRPr="001D5B94" w:rsidRDefault="001D5B94">
      <w:pPr>
        <w:ind w:left="400"/>
      </w:pPr>
      <w:r w:rsidRPr="001D5B94">
        <w:t>B. Đ</w:t>
      </w:r>
      <w:r w:rsidRPr="001D5B94">
        <w:t>ể</w:t>
      </w:r>
      <w:r w:rsidRPr="001D5B94">
        <w:t xml:space="preserve"> không ph</w:t>
      </w:r>
      <w:r w:rsidRPr="001D5B94">
        <w:t>ả</w:t>
      </w:r>
      <w:r w:rsidRPr="001D5B94">
        <w:t>i đ</w:t>
      </w:r>
      <w:r w:rsidRPr="001D5B94">
        <w:t>ọ</w:t>
      </w:r>
      <w:r w:rsidRPr="001D5B94">
        <w:t>c b</w:t>
      </w:r>
      <w:r w:rsidRPr="001D5B94">
        <w:t>ả</w:t>
      </w:r>
      <w:r w:rsidRPr="001D5B94">
        <w:t>n g</w:t>
      </w:r>
      <w:r w:rsidRPr="001D5B94">
        <w:t>ố</w:t>
      </w:r>
      <w:r w:rsidRPr="001D5B94">
        <w:t>c n</w:t>
      </w:r>
      <w:r w:rsidRPr="001D5B94">
        <w:t>ữ</w:t>
      </w:r>
      <w:r w:rsidRPr="001D5B94">
        <w:t>a</w:t>
      </w:r>
    </w:p>
    <w:p w:rsidR="00F3466D" w:rsidRPr="001D5B94" w:rsidRDefault="001D5B94">
      <w:pPr>
        <w:ind w:left="400"/>
      </w:pPr>
      <w:r w:rsidRPr="001D5B94">
        <w:t>C. Đ</w:t>
      </w:r>
      <w:r w:rsidRPr="001D5B94">
        <w:t>ể</w:t>
      </w:r>
      <w:r w:rsidRPr="001D5B94">
        <w:t xml:space="preserve"> làm cho văn b</w:t>
      </w:r>
      <w:r w:rsidRPr="001D5B94">
        <w:t>ả</w:t>
      </w:r>
      <w:r w:rsidRPr="001D5B94">
        <w:t>n ng</w:t>
      </w:r>
      <w:r w:rsidRPr="001D5B94">
        <w:t>ắ</w:t>
      </w:r>
      <w:r w:rsidRPr="001D5B94">
        <w:t>n l</w:t>
      </w:r>
      <w:r w:rsidRPr="001D5B94">
        <w:t>ạ</w:t>
      </w:r>
      <w:r w:rsidRPr="001D5B94">
        <w:t>i m</w:t>
      </w:r>
      <w:r w:rsidRPr="001D5B94">
        <w:t>ộ</w:t>
      </w:r>
      <w:r w:rsidRPr="001D5B94">
        <w:t>t cách tùy ti</w:t>
      </w:r>
      <w:r w:rsidRPr="001D5B94">
        <w:t>ệ</w:t>
      </w:r>
      <w:r w:rsidRPr="001D5B94">
        <w:t>n</w:t>
      </w:r>
    </w:p>
    <w:p w:rsidR="00F3466D" w:rsidRPr="001D5B94" w:rsidRDefault="001D5B94">
      <w:pPr>
        <w:ind w:left="400"/>
      </w:pPr>
      <w:r w:rsidRPr="001D5B94">
        <w:t>D. Làm tăng s</w:t>
      </w:r>
      <w:r w:rsidRPr="001D5B94">
        <w:t>ố</w:t>
      </w:r>
      <w:r w:rsidRPr="001D5B94">
        <w:t xml:space="preserve"> lư</w:t>
      </w:r>
      <w:r w:rsidRPr="001D5B94">
        <w:t>ợ</w:t>
      </w:r>
      <w:r w:rsidRPr="001D5B94">
        <w:t>ng trang gi</w:t>
      </w:r>
      <w:r w:rsidRPr="001D5B94">
        <w:t>ấ</w:t>
      </w:r>
      <w:r w:rsidRPr="001D5B94">
        <w:t>y</w:t>
      </w:r>
    </w:p>
    <w:p w:rsidR="00F3466D" w:rsidRPr="001D5B94" w:rsidRDefault="001D5B94">
      <w:r w:rsidRPr="001D5B94">
        <w:rPr>
          <w:b/>
        </w:rPr>
        <w:t xml:space="preserve">Câu 79: </w:t>
      </w:r>
      <w:r w:rsidRPr="001D5B94">
        <w:t>AI giúp gì trong vi</w:t>
      </w:r>
      <w:r w:rsidRPr="001D5B94">
        <w:t>ệ</w:t>
      </w:r>
      <w:r w:rsidRPr="001D5B94">
        <w:t>c ki</w:t>
      </w:r>
      <w:r w:rsidRPr="001D5B94">
        <w:t>ể</w:t>
      </w:r>
      <w:r w:rsidRPr="001D5B94">
        <w:t>m tra s</w:t>
      </w:r>
      <w:r w:rsidRPr="001D5B94">
        <w:t>ự</w:t>
      </w:r>
      <w:r w:rsidRPr="001D5B94">
        <w:t xml:space="preserve"> trùng l</w:t>
      </w:r>
      <w:r w:rsidRPr="001D5B94">
        <w:t>ặ</w:t>
      </w:r>
      <w:r w:rsidRPr="001D5B94">
        <w:t>p (đ</w:t>
      </w:r>
      <w:r w:rsidRPr="001D5B94">
        <w:t>ạ</w:t>
      </w:r>
      <w:r w:rsidRPr="001D5B94">
        <w:t>o văn)</w:t>
      </w:r>
      <w:r w:rsidRPr="001D5B94">
        <w:t xml:space="preserve"> c</w:t>
      </w:r>
      <w:r w:rsidRPr="001D5B94">
        <w:t>ủ</w:t>
      </w:r>
      <w:r w:rsidRPr="001D5B94">
        <w:t>a các báo cáo?</w:t>
      </w:r>
    </w:p>
    <w:p w:rsidR="00F3466D" w:rsidRPr="001D5B94" w:rsidRDefault="001D5B94">
      <w:pPr>
        <w:ind w:left="400"/>
      </w:pPr>
      <w:r w:rsidRPr="001D5B94">
        <w:t>A. So sánh nhanh v</w:t>
      </w:r>
      <w:r w:rsidRPr="001D5B94">
        <w:t>ớ</w:t>
      </w:r>
      <w:r w:rsidRPr="001D5B94">
        <w:t>i các ngu</w:t>
      </w:r>
      <w:r w:rsidRPr="001D5B94">
        <w:t>ồ</w:t>
      </w:r>
      <w:r w:rsidRPr="001D5B94">
        <w:t>n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có s</w:t>
      </w:r>
      <w:r w:rsidRPr="001D5B94">
        <w:t>ẵ</w:t>
      </w:r>
      <w:r w:rsidRPr="001D5B94">
        <w:t>n đ</w:t>
      </w:r>
      <w:r w:rsidRPr="001D5B94">
        <w:t>ể</w:t>
      </w:r>
      <w:r w:rsidRPr="001D5B94">
        <w:t xml:space="preserve"> phát hi</w:t>
      </w:r>
      <w:r w:rsidRPr="001D5B94">
        <w:t>ệ</w:t>
      </w:r>
      <w:r w:rsidRPr="001D5B94">
        <w:t>n sao chép</w:t>
      </w:r>
    </w:p>
    <w:p w:rsidR="00F3466D" w:rsidRPr="001D5B94" w:rsidRDefault="001D5B94">
      <w:pPr>
        <w:ind w:left="400"/>
      </w:pPr>
      <w:r w:rsidRPr="001D5B94">
        <w:lastRenderedPageBreak/>
        <w:t>B. AI t</w:t>
      </w:r>
      <w:r w:rsidRPr="001D5B94">
        <w:t>ự</w:t>
      </w:r>
      <w:r w:rsidRPr="001D5B94">
        <w:t xml:space="preserve"> đ</w:t>
      </w:r>
      <w:r w:rsidRPr="001D5B94">
        <w:t>ộ</w:t>
      </w:r>
      <w:r w:rsidRPr="001D5B94">
        <w:t>ng xóa các ph</w:t>
      </w:r>
      <w:r w:rsidRPr="001D5B94">
        <w:t>ầ</w:t>
      </w:r>
      <w:r w:rsidRPr="001D5B94">
        <w:t>n trùng l</w:t>
      </w:r>
      <w:r w:rsidRPr="001D5B94">
        <w:t>ặ</w:t>
      </w:r>
      <w:r w:rsidRPr="001D5B94">
        <w:t>p</w:t>
      </w:r>
    </w:p>
    <w:p w:rsidR="00F3466D" w:rsidRPr="001D5B94" w:rsidRDefault="001D5B94">
      <w:pPr>
        <w:ind w:left="400"/>
      </w:pPr>
      <w:r w:rsidRPr="001D5B94">
        <w:t>C. AI t</w:t>
      </w:r>
      <w:r w:rsidRPr="001D5B94">
        <w:t>ự</w:t>
      </w:r>
      <w:r w:rsidRPr="001D5B94">
        <w:t xml:space="preserve"> vi</w:t>
      </w:r>
      <w:r w:rsidRPr="001D5B94">
        <w:t>ế</w:t>
      </w:r>
      <w:r w:rsidRPr="001D5B94">
        <w:t>t l</w:t>
      </w:r>
      <w:r w:rsidRPr="001D5B94">
        <w:t>ạ</w:t>
      </w:r>
      <w:r w:rsidRPr="001D5B94">
        <w:t>i toàn b</w:t>
      </w:r>
      <w:r w:rsidRPr="001D5B94">
        <w:t>ộ</w:t>
      </w:r>
      <w:r w:rsidRPr="001D5B94">
        <w:t xml:space="preserve"> không c</w:t>
      </w:r>
      <w:r w:rsidRPr="001D5B94">
        <w:t>ầ</w:t>
      </w:r>
      <w:r w:rsidRPr="001D5B94">
        <w:t>n xin phép</w:t>
      </w:r>
    </w:p>
    <w:p w:rsidR="00F3466D" w:rsidRPr="001D5B94" w:rsidRDefault="001D5B94">
      <w:pPr>
        <w:ind w:left="400"/>
      </w:pPr>
      <w:r w:rsidRPr="001D5B94">
        <w:t>D. AI không làm đư</w:t>
      </w:r>
      <w:r w:rsidRPr="001D5B94">
        <w:t>ợ</w:t>
      </w:r>
      <w:r w:rsidRPr="001D5B94">
        <w:t>c vi</w:t>
      </w:r>
      <w:r w:rsidRPr="001D5B94">
        <w:t>ệ</w:t>
      </w:r>
      <w:r w:rsidRPr="001D5B94">
        <w:t>c này</w:t>
      </w:r>
    </w:p>
    <w:p w:rsidR="00F3466D" w:rsidRPr="001D5B94" w:rsidRDefault="001D5B94">
      <w:r w:rsidRPr="001D5B94">
        <w:rPr>
          <w:b/>
        </w:rPr>
        <w:t xml:space="preserve">Câu 80: </w:t>
      </w:r>
      <w:r w:rsidRPr="001D5B94">
        <w:t>Tính năng "Chat with PDF" c</w:t>
      </w:r>
      <w:r w:rsidRPr="001D5B94">
        <w:t>ủ</w:t>
      </w:r>
      <w:r w:rsidRPr="001D5B94">
        <w:t>a các công c</w:t>
      </w:r>
      <w:r w:rsidRPr="001D5B94">
        <w:t>ụ</w:t>
      </w:r>
      <w:r w:rsidRPr="001D5B94">
        <w:t xml:space="preserve"> AI cho </w:t>
      </w:r>
      <w:r w:rsidRPr="001D5B94">
        <w:t>phép:</w:t>
      </w:r>
    </w:p>
    <w:p w:rsidR="00F3466D" w:rsidRPr="001D5B94" w:rsidRDefault="001D5B94">
      <w:pPr>
        <w:ind w:left="400"/>
      </w:pPr>
      <w:r w:rsidRPr="001D5B94">
        <w:t>A. Ngư</w:t>
      </w:r>
      <w:r w:rsidRPr="001D5B94">
        <w:t>ờ</w:t>
      </w:r>
      <w:r w:rsidRPr="001D5B94">
        <w:t>i dùng đ</w:t>
      </w:r>
      <w:r w:rsidRPr="001D5B94">
        <w:t>ặ</w:t>
      </w:r>
      <w:r w:rsidRPr="001D5B94">
        <w:t>t câu h</w:t>
      </w:r>
      <w:r w:rsidRPr="001D5B94">
        <w:t>ỏ</w:t>
      </w:r>
      <w:r w:rsidRPr="001D5B94">
        <w:t>i tr</w:t>
      </w:r>
      <w:r w:rsidRPr="001D5B94">
        <w:t>ự</w:t>
      </w:r>
      <w:r w:rsidRPr="001D5B94">
        <w:t>c ti</w:t>
      </w:r>
      <w:r w:rsidRPr="001D5B94">
        <w:t>ế</w:t>
      </w:r>
      <w:r w:rsidRPr="001D5B94">
        <w:t>p d</w:t>
      </w:r>
      <w:r w:rsidRPr="001D5B94">
        <w:t>ự</w:t>
      </w:r>
      <w:r w:rsidRPr="001D5B94">
        <w:t>a trên n</w:t>
      </w:r>
      <w:r w:rsidRPr="001D5B94">
        <w:t>ộ</w:t>
      </w:r>
      <w:r w:rsidRPr="001D5B94">
        <w:t>i dung c</w:t>
      </w:r>
      <w:r w:rsidRPr="001D5B94">
        <w:t>ủ</w:t>
      </w:r>
      <w:r w:rsidRPr="001D5B94">
        <w:t>a file PDF đã t</w:t>
      </w:r>
      <w:r w:rsidRPr="001D5B94">
        <w:t>ả</w:t>
      </w:r>
      <w:r w:rsidRPr="001D5B94">
        <w:t>i lên</w:t>
      </w:r>
    </w:p>
    <w:p w:rsidR="00F3466D" w:rsidRPr="001D5B94" w:rsidRDefault="001D5B94">
      <w:pPr>
        <w:ind w:left="400"/>
      </w:pPr>
      <w:r w:rsidRPr="001D5B94">
        <w:t>B. Chuy</w:t>
      </w:r>
      <w:r w:rsidRPr="001D5B94">
        <w:t>ể</w:t>
      </w:r>
      <w:r w:rsidRPr="001D5B94">
        <w:t>n PDF thành video ca nh</w:t>
      </w:r>
      <w:r w:rsidRPr="001D5B94">
        <w:t>ạ</w:t>
      </w:r>
      <w:r w:rsidRPr="001D5B94">
        <w:t>c</w:t>
      </w:r>
    </w:p>
    <w:p w:rsidR="00F3466D" w:rsidRPr="001D5B94" w:rsidRDefault="001D5B94">
      <w:pPr>
        <w:ind w:left="400"/>
      </w:pPr>
      <w:r w:rsidRPr="001D5B94">
        <w:t>C. Xóa file PDF kh</w:t>
      </w:r>
      <w:r w:rsidRPr="001D5B94">
        <w:t>ỏ</w:t>
      </w:r>
      <w:r w:rsidRPr="001D5B94">
        <w:t>i máy tính</w:t>
      </w:r>
    </w:p>
    <w:p w:rsidR="00F3466D" w:rsidRPr="001D5B94" w:rsidRDefault="001D5B94">
      <w:pPr>
        <w:ind w:left="400"/>
      </w:pPr>
      <w:r w:rsidRPr="001D5B94">
        <w:t>D. Thay đ</w:t>
      </w:r>
      <w:r w:rsidRPr="001D5B94">
        <w:t>ổ</w:t>
      </w:r>
      <w:r w:rsidRPr="001D5B94">
        <w:t>i ch</w:t>
      </w:r>
      <w:r w:rsidRPr="001D5B94">
        <w:t>ữ</w:t>
      </w:r>
      <w:r w:rsidRPr="001D5B94">
        <w:t xml:space="preserve"> ký trong file PDF</w:t>
      </w:r>
    </w:p>
    <w:p w:rsidR="00F3466D" w:rsidRPr="001D5B94" w:rsidRDefault="001D5B94">
      <w:r w:rsidRPr="001D5B94">
        <w:rPr>
          <w:b/>
        </w:rPr>
        <w:t xml:space="preserve">Câu 81: </w:t>
      </w:r>
      <w:r w:rsidRPr="001D5B94">
        <w:t>AI có th</w:t>
      </w:r>
      <w:r w:rsidRPr="001D5B94">
        <w:t>ể</w:t>
      </w:r>
      <w:r w:rsidRPr="001D5B94">
        <w:t xml:space="preserve"> thay th</w:t>
      </w:r>
      <w:r w:rsidRPr="001D5B94">
        <w:t>ế</w:t>
      </w:r>
      <w:r w:rsidRPr="001D5B94">
        <w:t xml:space="preserve"> hoàn toàn con ngư</w:t>
      </w:r>
      <w:r w:rsidRPr="001D5B94">
        <w:t>ờ</w:t>
      </w:r>
      <w:r w:rsidRPr="001D5B94">
        <w:t>i không?</w:t>
      </w:r>
    </w:p>
    <w:p w:rsidR="00F3466D" w:rsidRPr="001D5B94" w:rsidRDefault="001D5B94">
      <w:pPr>
        <w:ind w:left="400"/>
      </w:pPr>
      <w:r w:rsidRPr="001D5B94">
        <w:t>A. Có, hoàn toàn</w:t>
      </w:r>
    </w:p>
    <w:p w:rsidR="00F3466D" w:rsidRPr="001D5B94" w:rsidRDefault="001D5B94">
      <w:pPr>
        <w:ind w:left="400"/>
      </w:pPr>
      <w:r w:rsidRPr="001D5B94">
        <w:t xml:space="preserve">B. </w:t>
      </w:r>
      <w:r w:rsidRPr="001D5B94">
        <w:t>Không, ch</w:t>
      </w:r>
      <w:r w:rsidRPr="001D5B94">
        <w:t>ỉ</w:t>
      </w:r>
      <w:r w:rsidRPr="001D5B94">
        <w:t xml:space="preserve"> h</w:t>
      </w:r>
      <w:r w:rsidRPr="001D5B94">
        <w:t>ỗ</w:t>
      </w:r>
      <w:r w:rsidRPr="001D5B94">
        <w:t xml:space="preserve"> tr</w:t>
      </w:r>
      <w:r w:rsidRPr="001D5B94">
        <w:t>ợ</w:t>
      </w:r>
    </w:p>
    <w:p w:rsidR="00F3466D" w:rsidRPr="001D5B94" w:rsidRDefault="001D5B94">
      <w:pPr>
        <w:ind w:left="400"/>
      </w:pPr>
      <w:r w:rsidRPr="001D5B94">
        <w:t>C. Ch</w:t>
      </w:r>
      <w:r w:rsidRPr="001D5B94">
        <w:t>ỉ</w:t>
      </w:r>
      <w:r w:rsidRPr="001D5B94">
        <w:t xml:space="preserve"> trong tương lai xa</w:t>
      </w:r>
    </w:p>
    <w:p w:rsidR="00F3466D" w:rsidRPr="001D5B94" w:rsidRDefault="001D5B94">
      <w:pPr>
        <w:ind w:left="400"/>
      </w:pPr>
      <w:r w:rsidRPr="001D5B94">
        <w:t>D. Không bao gi</w:t>
      </w:r>
      <w:r w:rsidRPr="001D5B94">
        <w:t>ờ</w:t>
      </w:r>
    </w:p>
    <w:p w:rsidR="00F3466D" w:rsidRPr="001D5B94" w:rsidRDefault="001D5B94">
      <w:r w:rsidRPr="001D5B94">
        <w:rPr>
          <w:b/>
        </w:rPr>
        <w:t xml:space="preserve">Câu 82: </w:t>
      </w:r>
      <w:r w:rsidRPr="001D5B94">
        <w:t>Khi s</w:t>
      </w:r>
      <w:r w:rsidRPr="001D5B94">
        <w:t>ử</w:t>
      </w:r>
      <w:r w:rsidRPr="001D5B94">
        <w:t xml:space="preserve"> d</w:t>
      </w:r>
      <w:r w:rsidRPr="001D5B94">
        <w:t>ụ</w:t>
      </w:r>
      <w:r w:rsidRPr="001D5B94">
        <w:t>ng AI đ</w:t>
      </w:r>
      <w:r w:rsidRPr="001D5B94">
        <w:t>ể</w:t>
      </w:r>
      <w:r w:rsidRPr="001D5B94">
        <w:t xml:space="preserve"> t</w:t>
      </w:r>
      <w:r w:rsidRPr="001D5B94">
        <w:t>ạ</w:t>
      </w:r>
      <w:r w:rsidRPr="001D5B94">
        <w:t xml:space="preserve">o </w:t>
      </w:r>
      <w:r w:rsidRPr="001D5B94">
        <w:t>ả</w:t>
      </w:r>
      <w:r w:rsidRPr="001D5B94">
        <w:t>nh minh h</w:t>
      </w:r>
      <w:r w:rsidRPr="001D5B94">
        <w:t>ọ</w:t>
      </w:r>
      <w:r w:rsidRPr="001D5B94">
        <w:t>a cho trang tin c</w:t>
      </w:r>
      <w:r w:rsidRPr="001D5B94">
        <w:t>ủ</w:t>
      </w:r>
      <w:r w:rsidRPr="001D5B94">
        <w:t>a xã, nên ưu tiên:</w:t>
      </w:r>
    </w:p>
    <w:p w:rsidR="00F3466D" w:rsidRPr="001D5B94" w:rsidRDefault="001D5B94">
      <w:pPr>
        <w:ind w:left="400"/>
      </w:pPr>
      <w:r w:rsidRPr="001D5B94">
        <w:t xml:space="preserve">A. Hình </w:t>
      </w:r>
      <w:r w:rsidRPr="001D5B94">
        <w:t>ả</w:t>
      </w:r>
      <w:r w:rsidRPr="001D5B94">
        <w:t>nh ph</w:t>
      </w:r>
      <w:r w:rsidRPr="001D5B94">
        <w:t>ả</w:t>
      </w:r>
      <w:r w:rsidRPr="001D5B94">
        <w:t>n ánh đúng văn hóa, con ngư</w:t>
      </w:r>
      <w:r w:rsidRPr="001D5B94">
        <w:t>ờ</w:t>
      </w:r>
      <w:r w:rsidRPr="001D5B94">
        <w:t>i và c</w:t>
      </w:r>
      <w:r w:rsidRPr="001D5B94">
        <w:t>ả</w:t>
      </w:r>
      <w:r w:rsidRPr="001D5B94">
        <w:t>nh quan th</w:t>
      </w:r>
      <w:r w:rsidRPr="001D5B94">
        <w:t>ự</w:t>
      </w:r>
      <w:r w:rsidRPr="001D5B94">
        <w:t>c t</w:t>
      </w:r>
      <w:r w:rsidRPr="001D5B94">
        <w:t>ế</w:t>
      </w:r>
      <w:r w:rsidRPr="001D5B94">
        <w:t xml:space="preserve"> t</w:t>
      </w:r>
      <w:r w:rsidRPr="001D5B94">
        <w:t>ạ</w:t>
      </w:r>
      <w:r w:rsidRPr="001D5B94">
        <w:t>i Tuy An Nam</w:t>
      </w:r>
    </w:p>
    <w:p w:rsidR="00F3466D" w:rsidRPr="001D5B94" w:rsidRDefault="001D5B94">
      <w:pPr>
        <w:ind w:left="400"/>
      </w:pPr>
      <w:r w:rsidRPr="001D5B94">
        <w:t xml:space="preserve">B. Hình </w:t>
      </w:r>
      <w:r w:rsidRPr="001D5B94">
        <w:t>ả</w:t>
      </w:r>
      <w:r w:rsidRPr="001D5B94">
        <w:t>nh l</w:t>
      </w:r>
      <w:r w:rsidRPr="001D5B94">
        <w:t>ấ</w:t>
      </w:r>
      <w:r w:rsidRPr="001D5B94">
        <w:t>y t</w:t>
      </w:r>
      <w:r w:rsidRPr="001D5B94">
        <w:t>ừ</w:t>
      </w:r>
      <w:r w:rsidRPr="001D5B94">
        <w:t xml:space="preserve"> phim ho</w:t>
      </w:r>
      <w:r w:rsidRPr="001D5B94">
        <w:t>ạ</w:t>
      </w:r>
      <w:r w:rsidRPr="001D5B94">
        <w:t>t hình nư</w:t>
      </w:r>
      <w:r w:rsidRPr="001D5B94">
        <w:t>ớ</w:t>
      </w:r>
      <w:r w:rsidRPr="001D5B94">
        <w:t>c ngoài</w:t>
      </w:r>
    </w:p>
    <w:p w:rsidR="00F3466D" w:rsidRPr="001D5B94" w:rsidRDefault="001D5B94">
      <w:pPr>
        <w:ind w:left="400"/>
      </w:pPr>
      <w:r w:rsidRPr="001D5B94">
        <w:t xml:space="preserve">C. Hình </w:t>
      </w:r>
      <w:r w:rsidRPr="001D5B94">
        <w:t>ả</w:t>
      </w:r>
      <w:r w:rsidRPr="001D5B94">
        <w:t xml:space="preserve">nh quá </w:t>
      </w:r>
      <w:r w:rsidRPr="001D5B94">
        <w:t>ả</w:t>
      </w:r>
      <w:r w:rsidRPr="001D5B94">
        <w:t>o di</w:t>
      </w:r>
      <w:r w:rsidRPr="001D5B94">
        <w:t>ệ</w:t>
      </w:r>
      <w:r w:rsidRPr="001D5B94">
        <w:t>u, không có th</w:t>
      </w:r>
      <w:r w:rsidRPr="001D5B94">
        <w:t>ậ</w:t>
      </w:r>
      <w:r w:rsidRPr="001D5B94">
        <w:t>t</w:t>
      </w:r>
    </w:p>
    <w:p w:rsidR="00F3466D" w:rsidRPr="001D5B94" w:rsidRDefault="001D5B94">
      <w:pPr>
        <w:ind w:left="400"/>
      </w:pPr>
      <w:r w:rsidRPr="001D5B94">
        <w:t xml:space="preserve">D. Hình </w:t>
      </w:r>
      <w:r w:rsidRPr="001D5B94">
        <w:t>ả</w:t>
      </w:r>
      <w:r w:rsidRPr="001D5B94">
        <w:t>nh tr</w:t>
      </w:r>
      <w:r w:rsidRPr="001D5B94">
        <w:t>ắ</w:t>
      </w:r>
      <w:r w:rsidRPr="001D5B94">
        <w:t>ng đen</w:t>
      </w:r>
    </w:p>
    <w:p w:rsidR="00F3466D" w:rsidRPr="001D5B94" w:rsidRDefault="001D5B94">
      <w:r w:rsidRPr="001D5B94">
        <w:rPr>
          <w:b/>
        </w:rPr>
        <w:t xml:space="preserve">Câu 83: </w:t>
      </w:r>
      <w:r w:rsidRPr="001D5B94">
        <w:t>Quy</w:t>
      </w:r>
      <w:r w:rsidRPr="001D5B94">
        <w:t>ề</w:t>
      </w:r>
      <w:r w:rsidRPr="001D5B94">
        <w:t>n s</w:t>
      </w:r>
      <w:r w:rsidRPr="001D5B94">
        <w:t>ở</w:t>
      </w:r>
      <w:r w:rsidRPr="001D5B94">
        <w:t xml:space="preserve"> h</w:t>
      </w:r>
      <w:r w:rsidRPr="001D5B94">
        <w:t>ữ</w:t>
      </w:r>
      <w:r w:rsidRPr="001D5B94">
        <w:t>u trí tu</w:t>
      </w:r>
      <w:r w:rsidRPr="001D5B94">
        <w:t>ệ</w:t>
      </w:r>
      <w:r w:rsidRPr="001D5B94">
        <w:t xml:space="preserve"> đ</w:t>
      </w:r>
      <w:r w:rsidRPr="001D5B94">
        <w:t>ố</w:t>
      </w:r>
      <w:r w:rsidRPr="001D5B94">
        <w:t>i v</w:t>
      </w:r>
      <w:r w:rsidRPr="001D5B94">
        <w:t>ớ</w:t>
      </w:r>
      <w:r w:rsidRPr="001D5B94">
        <w:t>i tác ph</w:t>
      </w:r>
      <w:r w:rsidRPr="001D5B94">
        <w:t>ẩ</w:t>
      </w:r>
      <w:r w:rsidRPr="001D5B94">
        <w:t>m do AI t</w:t>
      </w:r>
      <w:r w:rsidRPr="001D5B94">
        <w:t>ạ</w:t>
      </w:r>
      <w:r w:rsidRPr="001D5B94">
        <w:t>o ra hi</w:t>
      </w:r>
      <w:r w:rsidRPr="001D5B94">
        <w:t>ệ</w:t>
      </w:r>
      <w:r w:rsidRPr="001D5B94">
        <w:t>n nay t</w:t>
      </w:r>
      <w:r w:rsidRPr="001D5B94">
        <w:t>ạ</w:t>
      </w:r>
      <w:r w:rsidRPr="001D5B94">
        <w:t>i Vi</w:t>
      </w:r>
      <w:r w:rsidRPr="001D5B94">
        <w:t>ệ</w:t>
      </w:r>
      <w:r w:rsidRPr="001D5B94">
        <w:t>t Nam:</w:t>
      </w:r>
    </w:p>
    <w:p w:rsidR="00F3466D" w:rsidRPr="001D5B94" w:rsidRDefault="001D5B94">
      <w:pPr>
        <w:ind w:left="400"/>
      </w:pPr>
      <w:r w:rsidRPr="001D5B94">
        <w:t>A. V</w:t>
      </w:r>
      <w:r w:rsidRPr="001D5B94">
        <w:t>ẫ</w:t>
      </w:r>
      <w:r w:rsidRPr="001D5B94">
        <w:t>n đang trong quá trình hoàn thi</w:t>
      </w:r>
      <w:r w:rsidRPr="001D5B94">
        <w:t>ệ</w:t>
      </w:r>
      <w:r w:rsidRPr="001D5B94">
        <w:t>n pháp lý, nhưng ngư</w:t>
      </w:r>
      <w:r w:rsidRPr="001D5B94">
        <w:t>ờ</w:t>
      </w:r>
      <w:r w:rsidRPr="001D5B94">
        <w:t>i s</w:t>
      </w:r>
      <w:r w:rsidRPr="001D5B94">
        <w:t>ử</w:t>
      </w:r>
      <w:r w:rsidRPr="001D5B94">
        <w:t xml:space="preserve"> d</w:t>
      </w:r>
      <w:r w:rsidRPr="001D5B94">
        <w:t>ụ</w:t>
      </w:r>
      <w:r w:rsidRPr="001D5B94">
        <w:t>ng c</w:t>
      </w:r>
      <w:r w:rsidRPr="001D5B94">
        <w:t>ầ</w:t>
      </w:r>
      <w:r w:rsidRPr="001D5B94">
        <w:t>n có trách nhi</w:t>
      </w:r>
      <w:r w:rsidRPr="001D5B94">
        <w:t>ệ</w:t>
      </w:r>
      <w:r w:rsidRPr="001D5B94">
        <w:t>m v</w:t>
      </w:r>
      <w:r w:rsidRPr="001D5B94">
        <w:t>ề</w:t>
      </w:r>
      <w:r w:rsidRPr="001D5B94">
        <w:t xml:space="preserve"> n</w:t>
      </w:r>
      <w:r w:rsidRPr="001D5B94">
        <w:t>ộ</w:t>
      </w:r>
      <w:r w:rsidRPr="001D5B94">
        <w:t>i dung</w:t>
      </w:r>
    </w:p>
    <w:p w:rsidR="00F3466D" w:rsidRPr="001D5B94" w:rsidRDefault="001D5B94">
      <w:pPr>
        <w:ind w:left="400"/>
      </w:pPr>
      <w:r w:rsidRPr="001D5B94">
        <w:t>B. Th</w:t>
      </w:r>
      <w:r w:rsidRPr="001D5B94">
        <w:t>u</w:t>
      </w:r>
      <w:r w:rsidRPr="001D5B94">
        <w:t>ộ</w:t>
      </w:r>
      <w:r w:rsidRPr="001D5B94">
        <w:t>c v</w:t>
      </w:r>
      <w:r w:rsidRPr="001D5B94">
        <w:t>ề</w:t>
      </w:r>
      <w:r w:rsidRPr="001D5B94">
        <w:t xml:space="preserve"> con robot AI</w:t>
      </w:r>
    </w:p>
    <w:p w:rsidR="00F3466D" w:rsidRPr="001D5B94" w:rsidRDefault="001D5B94">
      <w:pPr>
        <w:ind w:left="400"/>
      </w:pPr>
      <w:r w:rsidRPr="001D5B94">
        <w:t>C. Thu</w:t>
      </w:r>
      <w:r w:rsidRPr="001D5B94">
        <w:t>ộ</w:t>
      </w:r>
      <w:r w:rsidRPr="001D5B94">
        <w:t>c v</w:t>
      </w:r>
      <w:r w:rsidRPr="001D5B94">
        <w:t>ề</w:t>
      </w:r>
      <w:r w:rsidRPr="001D5B94">
        <w:t xml:space="preserve"> nhà s</w:t>
      </w:r>
      <w:r w:rsidRPr="001D5B94">
        <w:t>ả</w:t>
      </w:r>
      <w:r w:rsidRPr="001D5B94">
        <w:t>n xu</w:t>
      </w:r>
      <w:r w:rsidRPr="001D5B94">
        <w:t>ấ</w:t>
      </w:r>
      <w:r w:rsidRPr="001D5B94">
        <w:t>t máy tính</w:t>
      </w:r>
    </w:p>
    <w:p w:rsidR="00F3466D" w:rsidRPr="001D5B94" w:rsidRDefault="001D5B94">
      <w:pPr>
        <w:ind w:left="400"/>
      </w:pPr>
      <w:r w:rsidRPr="001D5B94">
        <w:t>D. Không ai có quy</w:t>
      </w:r>
      <w:r w:rsidRPr="001D5B94">
        <w:t>ề</w:t>
      </w:r>
      <w:r w:rsidRPr="001D5B94">
        <w:t>n s</w:t>
      </w:r>
      <w:r w:rsidRPr="001D5B94">
        <w:t>ở</w:t>
      </w:r>
      <w:r w:rsidRPr="001D5B94">
        <w:t xml:space="preserve"> h</w:t>
      </w:r>
      <w:r w:rsidRPr="001D5B94">
        <w:t>ữ</w:t>
      </w:r>
      <w:r w:rsidRPr="001D5B94">
        <w:t>u</w:t>
      </w:r>
    </w:p>
    <w:p w:rsidR="00F3466D" w:rsidRPr="001D5B94" w:rsidRDefault="001D5B94">
      <w:r w:rsidRPr="001D5B94">
        <w:rPr>
          <w:b/>
        </w:rPr>
        <w:t xml:space="preserve">Câu 84: </w:t>
      </w:r>
      <w:r w:rsidRPr="001D5B94">
        <w:t>Vi</w:t>
      </w:r>
      <w:r w:rsidRPr="001D5B94">
        <w:t>ệ</w:t>
      </w:r>
      <w:r w:rsidRPr="001D5B94">
        <w:t>c l</w:t>
      </w:r>
      <w:r w:rsidRPr="001D5B94">
        <w:t>ạ</w:t>
      </w:r>
      <w:r w:rsidRPr="001D5B94">
        <w:t>m d</w:t>
      </w:r>
      <w:r w:rsidRPr="001D5B94">
        <w:t>ụ</w:t>
      </w:r>
      <w:r w:rsidRPr="001D5B94">
        <w:t>ng AI đ</w:t>
      </w:r>
      <w:r w:rsidRPr="001D5B94">
        <w:t>ể</w:t>
      </w:r>
      <w:r w:rsidRPr="001D5B94">
        <w:t xml:space="preserve"> vi</w:t>
      </w:r>
      <w:r w:rsidRPr="001D5B94">
        <w:t>ế</w:t>
      </w:r>
      <w:r w:rsidRPr="001D5B94">
        <w:t>t h</w:t>
      </w:r>
      <w:r w:rsidRPr="001D5B94">
        <w:t>ộ</w:t>
      </w:r>
      <w:r w:rsidRPr="001D5B94">
        <w:t xml:space="preserve"> 100% báo cáo mà không ki</w:t>
      </w:r>
      <w:r w:rsidRPr="001D5B94">
        <w:t>ể</w:t>
      </w:r>
      <w:r w:rsidRPr="001D5B94">
        <w:t>m tra l</w:t>
      </w:r>
      <w:r w:rsidRPr="001D5B94">
        <w:t>ạ</w:t>
      </w:r>
      <w:r w:rsidRPr="001D5B94">
        <w:t>i d</w:t>
      </w:r>
      <w:r w:rsidRPr="001D5B94">
        <w:t>ẫ</w:t>
      </w:r>
      <w:r w:rsidRPr="001D5B94">
        <w:t>n đ</w:t>
      </w:r>
      <w:r w:rsidRPr="001D5B94">
        <w:t>ế</w:t>
      </w:r>
      <w:r w:rsidRPr="001D5B94">
        <w:t>n h</w:t>
      </w:r>
      <w:r w:rsidRPr="001D5B94">
        <w:t>ậ</w:t>
      </w:r>
      <w:r w:rsidRPr="001D5B94">
        <w:t>u qu</w:t>
      </w:r>
      <w:r w:rsidRPr="001D5B94">
        <w:t>ả</w:t>
      </w:r>
      <w:r w:rsidRPr="001D5B94">
        <w:t>:</w:t>
      </w:r>
    </w:p>
    <w:p w:rsidR="00F3466D" w:rsidRPr="001D5B94" w:rsidRDefault="001D5B94">
      <w:pPr>
        <w:ind w:left="400"/>
      </w:pPr>
      <w:r w:rsidRPr="001D5B94">
        <w:t>A. M</w:t>
      </w:r>
      <w:r w:rsidRPr="001D5B94">
        <w:t>ấ</w:t>
      </w:r>
      <w:r w:rsidRPr="001D5B94">
        <w:t>t uy tín, sai l</w:t>
      </w:r>
      <w:r w:rsidRPr="001D5B94">
        <w:t>ệ</w:t>
      </w:r>
      <w:r w:rsidRPr="001D5B94">
        <w:t>ch thông tin và có th</w:t>
      </w:r>
      <w:r w:rsidRPr="001D5B94">
        <w:t>ể</w:t>
      </w:r>
      <w:r w:rsidRPr="001D5B94">
        <w:t xml:space="preserve"> gây h</w:t>
      </w:r>
      <w:r w:rsidRPr="001D5B94">
        <w:t>ậ</w:t>
      </w:r>
      <w:r w:rsidRPr="001D5B94">
        <w:t>u qu</w:t>
      </w:r>
      <w:r w:rsidRPr="001D5B94">
        <w:t>ả</w:t>
      </w:r>
      <w:r w:rsidRPr="001D5B94">
        <w:t xml:space="preserve"> nghiêm tr</w:t>
      </w:r>
      <w:r w:rsidRPr="001D5B94">
        <w:t>ọ</w:t>
      </w:r>
      <w:r w:rsidRPr="001D5B94">
        <w:t>ng trong qu</w:t>
      </w:r>
      <w:r w:rsidRPr="001D5B94">
        <w:t>ả</w:t>
      </w:r>
      <w:r w:rsidRPr="001D5B94">
        <w:t>n lý</w:t>
      </w:r>
    </w:p>
    <w:p w:rsidR="00F3466D" w:rsidRPr="001D5B94" w:rsidRDefault="001D5B94">
      <w:pPr>
        <w:ind w:left="400"/>
      </w:pPr>
      <w:r w:rsidRPr="001D5B94">
        <w:lastRenderedPageBreak/>
        <w:t xml:space="preserve">B. </w:t>
      </w:r>
      <w:r w:rsidRPr="001D5B94">
        <w:t>Đư</w:t>
      </w:r>
      <w:r w:rsidRPr="001D5B94">
        <w:t>ợ</w:t>
      </w:r>
      <w:r w:rsidRPr="001D5B94">
        <w:t>c khen thư</w:t>
      </w:r>
      <w:r w:rsidRPr="001D5B94">
        <w:t>ở</w:t>
      </w:r>
      <w:r w:rsidRPr="001D5B94">
        <w:t>ng vì làm vi</w:t>
      </w:r>
      <w:r w:rsidRPr="001D5B94">
        <w:t>ệ</w:t>
      </w:r>
      <w:r w:rsidRPr="001D5B94">
        <w:t>c nhanh</w:t>
      </w:r>
    </w:p>
    <w:p w:rsidR="00F3466D" w:rsidRPr="001D5B94" w:rsidRDefault="001D5B94">
      <w:pPr>
        <w:ind w:left="400"/>
      </w:pPr>
      <w:r w:rsidRPr="001D5B94">
        <w:t>C. Máy tính s</w:t>
      </w:r>
      <w:r w:rsidRPr="001D5B94">
        <w:t>ẽ</w:t>
      </w:r>
      <w:r w:rsidRPr="001D5B94">
        <w:t xml:space="preserve"> b</w:t>
      </w:r>
      <w:r w:rsidRPr="001D5B94">
        <w:t>ị</w:t>
      </w:r>
      <w:r w:rsidRPr="001D5B94">
        <w:t xml:space="preserve"> h</w:t>
      </w:r>
      <w:r w:rsidRPr="001D5B94">
        <w:t>ỏ</w:t>
      </w:r>
      <w:r w:rsidRPr="001D5B94">
        <w:t>ng</w:t>
      </w:r>
    </w:p>
    <w:p w:rsidR="00F3466D" w:rsidRPr="001D5B94" w:rsidRDefault="001D5B94">
      <w:pPr>
        <w:ind w:left="400"/>
      </w:pPr>
      <w:r w:rsidRPr="001D5B94">
        <w:t>D. Không có h</w:t>
      </w:r>
      <w:r w:rsidRPr="001D5B94">
        <w:t>ậ</w:t>
      </w:r>
      <w:r w:rsidRPr="001D5B94">
        <w:t>u qu</w:t>
      </w:r>
      <w:r w:rsidRPr="001D5B94">
        <w:t>ả</w:t>
      </w:r>
      <w:r w:rsidRPr="001D5B94">
        <w:t xml:space="preserve"> gì</w:t>
      </w:r>
    </w:p>
    <w:p w:rsidR="00F3466D" w:rsidRPr="001D5B94" w:rsidRDefault="001D5B94">
      <w:r w:rsidRPr="001D5B94">
        <w:rPr>
          <w:b/>
        </w:rPr>
        <w:t xml:space="preserve">Câu 85: </w:t>
      </w:r>
      <w:r w:rsidRPr="001D5B94">
        <w:t>M</w:t>
      </w:r>
      <w:r w:rsidRPr="001D5B94">
        <w:t>ộ</w:t>
      </w:r>
      <w:r w:rsidRPr="001D5B94">
        <w:t>t r</w:t>
      </w:r>
      <w:r w:rsidRPr="001D5B94">
        <w:t>ủ</w:t>
      </w:r>
      <w:r w:rsidRPr="001D5B94">
        <w:t>i ro c</w:t>
      </w:r>
      <w:r w:rsidRPr="001D5B94">
        <w:t>ủ</w:t>
      </w:r>
      <w:r w:rsidRPr="001D5B94">
        <w:t>a AI là gì?</w:t>
      </w:r>
    </w:p>
    <w:p w:rsidR="00F3466D" w:rsidRPr="001D5B94" w:rsidRDefault="001D5B94">
      <w:pPr>
        <w:ind w:left="400"/>
      </w:pPr>
      <w:r w:rsidRPr="001D5B94">
        <w:t>A. Sai l</w:t>
      </w:r>
      <w:r w:rsidRPr="001D5B94">
        <w:t>ệ</w:t>
      </w:r>
      <w:r w:rsidRPr="001D5B94">
        <w:t>ch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</w:t>
      </w:r>
    </w:p>
    <w:p w:rsidR="00F3466D" w:rsidRPr="001D5B94" w:rsidRDefault="001D5B94">
      <w:pPr>
        <w:ind w:left="400"/>
      </w:pPr>
      <w:r w:rsidRPr="001D5B94">
        <w:t>B. M</w:t>
      </w:r>
      <w:r w:rsidRPr="001D5B94">
        <w:t>ấ</w:t>
      </w:r>
      <w:r w:rsidRPr="001D5B94">
        <w:t>t vi</w:t>
      </w:r>
      <w:r w:rsidRPr="001D5B94">
        <w:t>ệ</w:t>
      </w:r>
      <w:r w:rsidRPr="001D5B94">
        <w:t>c làm</w:t>
      </w:r>
    </w:p>
    <w:p w:rsidR="00F3466D" w:rsidRPr="001D5B94" w:rsidRDefault="001D5B94">
      <w:pPr>
        <w:ind w:left="400"/>
      </w:pPr>
      <w:r w:rsidRPr="001D5B94">
        <w:t>C. L</w:t>
      </w:r>
      <w:r w:rsidRPr="001D5B94">
        <w:t>ạ</w:t>
      </w:r>
      <w:r w:rsidRPr="001D5B94">
        <w:t>m d</w:t>
      </w:r>
      <w:r w:rsidRPr="001D5B94">
        <w:t>ụ</w:t>
      </w:r>
      <w:r w:rsidRPr="001D5B94">
        <w:t>ng công ngh</w:t>
      </w:r>
      <w:r w:rsidRPr="001D5B94">
        <w:t>ệ</w:t>
      </w:r>
    </w:p>
    <w:p w:rsidR="00F3466D" w:rsidRPr="001D5B94" w:rsidRDefault="001D5B94">
      <w:pPr>
        <w:ind w:left="400"/>
      </w:pPr>
      <w:r w:rsidRPr="001D5B94">
        <w:t>D. T</w:t>
      </w:r>
      <w:r w:rsidRPr="001D5B94">
        <w:t>ấ</w:t>
      </w:r>
      <w:r w:rsidRPr="001D5B94">
        <w:t>t c</w:t>
      </w:r>
      <w:r w:rsidRPr="001D5B94">
        <w:t>ả</w:t>
      </w:r>
      <w:r w:rsidRPr="001D5B94">
        <w:t xml:space="preserve"> các đáp án trên</w:t>
      </w:r>
    </w:p>
    <w:p w:rsidR="00F3466D" w:rsidRPr="001D5B94" w:rsidRDefault="001D5B94">
      <w:r w:rsidRPr="001D5B94">
        <w:rPr>
          <w:b/>
        </w:rPr>
        <w:t xml:space="preserve">Câu 86: </w:t>
      </w:r>
      <w:r w:rsidRPr="001D5B94">
        <w:t>Cán b</w:t>
      </w:r>
      <w:r w:rsidRPr="001D5B94">
        <w:t>ộ</w:t>
      </w:r>
      <w:r w:rsidRPr="001D5B94">
        <w:t xml:space="preserve"> xã Tuy An Nam nên coi AI là:</w:t>
      </w:r>
    </w:p>
    <w:p w:rsidR="00F3466D" w:rsidRPr="001D5B94" w:rsidRDefault="001D5B94">
      <w:pPr>
        <w:ind w:left="400"/>
      </w:pPr>
      <w:r w:rsidRPr="001D5B94">
        <w:t>A. M</w:t>
      </w:r>
      <w:r w:rsidRPr="001D5B94">
        <w:t>ộ</w:t>
      </w:r>
      <w:r w:rsidRPr="001D5B94">
        <w:t>t "C</w:t>
      </w:r>
      <w:r w:rsidRPr="001D5B94">
        <w:t>ộ</w:t>
      </w:r>
      <w:r w:rsidRPr="001D5B94">
        <w:t xml:space="preserve">ng </w:t>
      </w:r>
      <w:r w:rsidRPr="001D5B94">
        <w:t>s</w:t>
      </w:r>
      <w:r w:rsidRPr="001D5B94">
        <w:t>ự</w:t>
      </w:r>
      <w:r w:rsidRPr="001D5B94">
        <w:t xml:space="preserve"> </w:t>
      </w:r>
      <w:r w:rsidRPr="001D5B94">
        <w:t>ả</w:t>
      </w:r>
      <w:r w:rsidRPr="001D5B94">
        <w:t>o" h</w:t>
      </w:r>
      <w:r w:rsidRPr="001D5B94">
        <w:t>ỗ</w:t>
      </w:r>
      <w:r w:rsidRPr="001D5B94">
        <w:t xml:space="preserve"> tr</w:t>
      </w:r>
      <w:r w:rsidRPr="001D5B94">
        <w:t>ợ</w:t>
      </w:r>
      <w:r w:rsidRPr="001D5B94">
        <w:t xml:space="preserve"> nâng cao hi</w:t>
      </w:r>
      <w:r w:rsidRPr="001D5B94">
        <w:t>ệ</w:t>
      </w:r>
      <w:r w:rsidRPr="001D5B94">
        <w:t>u su</w:t>
      </w:r>
      <w:r w:rsidRPr="001D5B94">
        <w:t>ấ</w:t>
      </w:r>
      <w:r w:rsidRPr="001D5B94">
        <w:t>t công vi</w:t>
      </w:r>
      <w:r w:rsidRPr="001D5B94">
        <w:t>ệ</w:t>
      </w:r>
      <w:r w:rsidRPr="001D5B94">
        <w:t>c</w:t>
      </w:r>
    </w:p>
    <w:p w:rsidR="00F3466D" w:rsidRPr="001D5B94" w:rsidRDefault="001D5B94">
      <w:pPr>
        <w:ind w:left="400"/>
      </w:pPr>
      <w:r w:rsidRPr="001D5B94">
        <w:t>B. M</w:t>
      </w:r>
      <w:r w:rsidRPr="001D5B94">
        <w:t>ộ</w:t>
      </w:r>
      <w:r w:rsidRPr="001D5B94">
        <w:t>t m</w:t>
      </w:r>
      <w:r w:rsidRPr="001D5B94">
        <w:t>ố</w:t>
      </w:r>
      <w:r w:rsidRPr="001D5B94">
        <w:t>i đe d</w:t>
      </w:r>
      <w:r w:rsidRPr="001D5B94">
        <w:t>ọ</w:t>
      </w:r>
      <w:r w:rsidRPr="001D5B94">
        <w:t>a cư</w:t>
      </w:r>
      <w:r w:rsidRPr="001D5B94">
        <w:t>ớ</w:t>
      </w:r>
      <w:r w:rsidRPr="001D5B94">
        <w:t>p m</w:t>
      </w:r>
      <w:r w:rsidRPr="001D5B94">
        <w:t>ấ</w:t>
      </w:r>
      <w:r w:rsidRPr="001D5B94">
        <w:t>t vi</w:t>
      </w:r>
      <w:r w:rsidRPr="001D5B94">
        <w:t>ệ</w:t>
      </w:r>
      <w:r w:rsidRPr="001D5B94">
        <w:t>c làm</w:t>
      </w:r>
    </w:p>
    <w:p w:rsidR="00F3466D" w:rsidRPr="001D5B94" w:rsidRDefault="001D5B94">
      <w:pPr>
        <w:ind w:left="400"/>
      </w:pPr>
      <w:r w:rsidRPr="001D5B94">
        <w:t>C. M</w:t>
      </w:r>
      <w:r w:rsidRPr="001D5B94">
        <w:t>ộ</w:t>
      </w:r>
      <w:r w:rsidRPr="001D5B94">
        <w:t>t món đ</w:t>
      </w:r>
      <w:r w:rsidRPr="001D5B94">
        <w:t>ồ</w:t>
      </w:r>
      <w:r w:rsidRPr="001D5B94">
        <w:t xml:space="preserve"> chơi công ngh</w:t>
      </w:r>
      <w:r w:rsidRPr="001D5B94">
        <w:t>ệ</w:t>
      </w:r>
    </w:p>
    <w:p w:rsidR="00F3466D" w:rsidRPr="001D5B94" w:rsidRDefault="001D5B94">
      <w:pPr>
        <w:ind w:left="400"/>
      </w:pPr>
      <w:r w:rsidRPr="001D5B94">
        <w:t>D. M</w:t>
      </w:r>
      <w:r w:rsidRPr="001D5B94">
        <w:t>ộ</w:t>
      </w:r>
      <w:r w:rsidRPr="001D5B94">
        <w:t>t ngư</w:t>
      </w:r>
      <w:r w:rsidRPr="001D5B94">
        <w:t>ờ</w:t>
      </w:r>
      <w:r w:rsidRPr="001D5B94">
        <w:t>i thay th</w:t>
      </w:r>
      <w:r w:rsidRPr="001D5B94">
        <w:t>ế</w:t>
      </w:r>
      <w:r w:rsidRPr="001D5B94">
        <w:t xml:space="preserve"> mình ra quy</w:t>
      </w:r>
      <w:r w:rsidRPr="001D5B94">
        <w:t>ế</w:t>
      </w:r>
      <w:r w:rsidRPr="001D5B94">
        <w:t>t đ</w:t>
      </w:r>
      <w:r w:rsidRPr="001D5B94">
        <w:t>ị</w:t>
      </w:r>
      <w:r w:rsidRPr="001D5B94">
        <w:t>nh</w:t>
      </w:r>
    </w:p>
    <w:p w:rsidR="00F3466D" w:rsidRPr="001D5B94" w:rsidRDefault="001D5B94">
      <w:r w:rsidRPr="001D5B94">
        <w:rPr>
          <w:b/>
        </w:rPr>
        <w:t xml:space="preserve">Câu 87: </w:t>
      </w:r>
      <w:r w:rsidRPr="001D5B94">
        <w:t>Đ</w:t>
      </w:r>
      <w:r w:rsidRPr="001D5B94">
        <w:t>ể</w:t>
      </w:r>
      <w:r w:rsidRPr="001D5B94">
        <w:t xml:space="preserve"> b</w:t>
      </w:r>
      <w:r w:rsidRPr="001D5B94">
        <w:t>ả</w:t>
      </w:r>
      <w:r w:rsidRPr="001D5B94">
        <w:t>o v</w:t>
      </w:r>
      <w:r w:rsidRPr="001D5B94">
        <w:t>ệ</w:t>
      </w:r>
      <w:r w:rsidRPr="001D5B94">
        <w:t xml:space="preserve">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công dân khi dùng AI, cán b</w:t>
      </w:r>
      <w:r w:rsidRPr="001D5B94">
        <w:t>ộ</w:t>
      </w:r>
      <w:r w:rsidRPr="001D5B94">
        <w:t xml:space="preserve"> nên:</w:t>
      </w:r>
    </w:p>
    <w:p w:rsidR="00F3466D" w:rsidRPr="001D5B94" w:rsidRDefault="001D5B94">
      <w:pPr>
        <w:ind w:left="400"/>
      </w:pPr>
      <w:r w:rsidRPr="001D5B94">
        <w:t xml:space="preserve">A. </w:t>
      </w:r>
      <w:r w:rsidRPr="001D5B94">
        <w:t>Ẩ</w:t>
      </w:r>
      <w:r w:rsidRPr="001D5B94">
        <w:t>n danh hóa thông tin (thay tên b</w:t>
      </w:r>
      <w:r w:rsidRPr="001D5B94">
        <w:t>ằ</w:t>
      </w:r>
      <w:r w:rsidRPr="001D5B94">
        <w:t>ng ký hi</w:t>
      </w:r>
      <w:r w:rsidRPr="001D5B94">
        <w:t>ệ</w:t>
      </w:r>
      <w:r w:rsidRPr="001D5B94">
        <w:t>u</w:t>
      </w:r>
      <w:r w:rsidRPr="001D5B94">
        <w:t xml:space="preserve"> A, B, C) trư</w:t>
      </w:r>
      <w:r w:rsidRPr="001D5B94">
        <w:t>ớ</w:t>
      </w:r>
      <w:r w:rsidRPr="001D5B94">
        <w:t>c khi đưa lên AI</w:t>
      </w:r>
    </w:p>
    <w:p w:rsidR="00F3466D" w:rsidRPr="001D5B94" w:rsidRDefault="001D5B94">
      <w:pPr>
        <w:ind w:left="400"/>
      </w:pPr>
      <w:r w:rsidRPr="001D5B94">
        <w:t>B. Đưa toàn b</w:t>
      </w:r>
      <w:r w:rsidRPr="001D5B94">
        <w:t>ộ</w:t>
      </w:r>
      <w:r w:rsidRPr="001D5B94">
        <w:t xml:space="preserve"> s</w:t>
      </w:r>
      <w:r w:rsidRPr="001D5B94">
        <w:t>ố</w:t>
      </w:r>
      <w:r w:rsidRPr="001D5B94">
        <w:t xml:space="preserve"> đ</w:t>
      </w:r>
      <w:r w:rsidRPr="001D5B94">
        <w:t>ị</w:t>
      </w:r>
      <w:r w:rsidRPr="001D5B94">
        <w:t>nh danh cá nhân lên đ</w:t>
      </w:r>
      <w:r w:rsidRPr="001D5B94">
        <w:t>ể</w:t>
      </w:r>
      <w:r w:rsidRPr="001D5B94">
        <w:t xml:space="preserve"> AI x</w:t>
      </w:r>
      <w:r w:rsidRPr="001D5B94">
        <w:t>ử</w:t>
      </w:r>
      <w:r w:rsidRPr="001D5B94">
        <w:t xml:space="preserve"> lý cho chính xác</w:t>
      </w:r>
    </w:p>
    <w:p w:rsidR="00F3466D" w:rsidRPr="001D5B94" w:rsidRDefault="001D5B94">
      <w:pPr>
        <w:ind w:left="400"/>
      </w:pPr>
      <w:r w:rsidRPr="001D5B94">
        <w:t>C. G</w:t>
      </w:r>
      <w:r w:rsidRPr="001D5B94">
        <w:t>ử</w:t>
      </w:r>
      <w:r w:rsidRPr="001D5B94">
        <w:t>i m</w:t>
      </w:r>
      <w:r w:rsidRPr="001D5B94">
        <w:t>ậ</w:t>
      </w:r>
      <w:r w:rsidRPr="001D5B94">
        <w:t>t kh</w:t>
      </w:r>
      <w:r w:rsidRPr="001D5B94">
        <w:t>ẩ</w:t>
      </w:r>
      <w:r w:rsidRPr="001D5B94">
        <w:t>u ngân hàng c</w:t>
      </w:r>
      <w:r w:rsidRPr="001D5B94">
        <w:t>ủ</w:t>
      </w:r>
      <w:r w:rsidRPr="001D5B94">
        <w:t>a công dân cho AI</w:t>
      </w:r>
    </w:p>
    <w:p w:rsidR="00F3466D" w:rsidRPr="001D5B94" w:rsidRDefault="001D5B94">
      <w:pPr>
        <w:ind w:left="400"/>
      </w:pPr>
      <w:r w:rsidRPr="001D5B94">
        <w:t>D. Không c</w:t>
      </w:r>
      <w:r w:rsidRPr="001D5B94">
        <w:t>ầ</w:t>
      </w:r>
      <w:r w:rsidRPr="001D5B94">
        <w:t>n b</w:t>
      </w:r>
      <w:r w:rsidRPr="001D5B94">
        <w:t>ả</w:t>
      </w:r>
      <w:r w:rsidRPr="001D5B94">
        <w:t>o v</w:t>
      </w:r>
      <w:r w:rsidRPr="001D5B94">
        <w:t>ệ</w:t>
      </w:r>
      <w:r w:rsidRPr="001D5B94">
        <w:t xml:space="preserve"> vì AI r</w:t>
      </w:r>
      <w:r w:rsidRPr="001D5B94">
        <w:t>ấ</w:t>
      </w:r>
      <w:r w:rsidRPr="001D5B94">
        <w:t>t an toàn</w:t>
      </w:r>
    </w:p>
    <w:p w:rsidR="00F3466D" w:rsidRPr="001D5B94" w:rsidRDefault="001D5B94">
      <w:r w:rsidRPr="001D5B94">
        <w:rPr>
          <w:b/>
        </w:rPr>
        <w:t xml:space="preserve">Câu 88: </w:t>
      </w:r>
      <w:r w:rsidRPr="001D5B94">
        <w:t>Trong k</w:t>
      </w:r>
      <w:r w:rsidRPr="001D5B94">
        <w:t>ỷ</w:t>
      </w:r>
      <w:r w:rsidRPr="001D5B94">
        <w:t xml:space="preserve"> nguyên AI 2026, k</w:t>
      </w:r>
      <w:r w:rsidRPr="001D5B94">
        <w:t>ỹ</w:t>
      </w:r>
      <w:r w:rsidRPr="001D5B94">
        <w:t xml:space="preserve"> năng quan tr</w:t>
      </w:r>
      <w:r w:rsidRPr="001D5B94">
        <w:t>ọ</w:t>
      </w:r>
      <w:r w:rsidRPr="001D5B94">
        <w:t>ng nh</w:t>
      </w:r>
      <w:r w:rsidRPr="001D5B94">
        <w:t>ấ</w:t>
      </w:r>
      <w:r w:rsidRPr="001D5B94">
        <w:t>t c</w:t>
      </w:r>
      <w:r w:rsidRPr="001D5B94">
        <w:t>ủ</w:t>
      </w:r>
      <w:r w:rsidRPr="001D5B94">
        <w:t>a cán b</w:t>
      </w:r>
      <w:r w:rsidRPr="001D5B94">
        <w:t>ộ</w:t>
      </w:r>
      <w:r w:rsidRPr="001D5B94">
        <w:t xml:space="preserve"> là:</w:t>
      </w:r>
    </w:p>
    <w:p w:rsidR="00F3466D" w:rsidRPr="001D5B94" w:rsidRDefault="001D5B94">
      <w:pPr>
        <w:ind w:left="400"/>
      </w:pPr>
      <w:r w:rsidRPr="001D5B94">
        <w:t xml:space="preserve">A. </w:t>
      </w:r>
      <w:r w:rsidRPr="001D5B94">
        <w:t>Tư duy ph</w:t>
      </w:r>
      <w:r w:rsidRPr="001D5B94">
        <w:t>ả</w:t>
      </w:r>
      <w:r w:rsidRPr="001D5B94">
        <w:t>n bi</w:t>
      </w:r>
      <w:r w:rsidRPr="001D5B94">
        <w:t>ệ</w:t>
      </w:r>
      <w:r w:rsidRPr="001D5B94">
        <w:t>n, k</w:t>
      </w:r>
      <w:r w:rsidRPr="001D5B94">
        <w:t>ỹ</w:t>
      </w:r>
      <w:r w:rsidRPr="001D5B94">
        <w:t xml:space="preserve"> năng đ</w:t>
      </w:r>
      <w:r w:rsidRPr="001D5B94">
        <w:t>ặ</w:t>
      </w:r>
      <w:r w:rsidRPr="001D5B94">
        <w:t>t câu h</w:t>
      </w:r>
      <w:r w:rsidRPr="001D5B94">
        <w:t>ỏ</w:t>
      </w:r>
      <w:r w:rsidRPr="001D5B94">
        <w:t>i (Prompt) và ki</w:t>
      </w:r>
      <w:r w:rsidRPr="001D5B94">
        <w:t>ể</w:t>
      </w:r>
      <w:r w:rsidRPr="001D5B94">
        <w:t>m soát công ngh</w:t>
      </w:r>
      <w:r w:rsidRPr="001D5B94">
        <w:t>ệ</w:t>
      </w:r>
    </w:p>
    <w:p w:rsidR="00F3466D" w:rsidRPr="001D5B94" w:rsidRDefault="001D5B94">
      <w:pPr>
        <w:ind w:left="400"/>
      </w:pPr>
      <w:r w:rsidRPr="001D5B94">
        <w:t>B. K</w:t>
      </w:r>
      <w:r w:rsidRPr="001D5B94">
        <w:t>ỹ</w:t>
      </w:r>
      <w:r w:rsidRPr="001D5B94">
        <w:t xml:space="preserve"> năng đánh máy nhanh b</w:t>
      </w:r>
      <w:r w:rsidRPr="001D5B94">
        <w:t>ằ</w:t>
      </w:r>
      <w:r w:rsidRPr="001D5B94">
        <w:t>ng 10 ngón</w:t>
      </w:r>
    </w:p>
    <w:p w:rsidR="00F3466D" w:rsidRPr="001D5B94" w:rsidRDefault="001D5B94">
      <w:pPr>
        <w:ind w:left="400"/>
      </w:pPr>
      <w:r w:rsidRPr="001D5B94">
        <w:t>C. K</w:t>
      </w:r>
      <w:r w:rsidRPr="001D5B94">
        <w:t>ỹ</w:t>
      </w:r>
      <w:r w:rsidRPr="001D5B94">
        <w:t xml:space="preserve"> năng s</w:t>
      </w:r>
      <w:r w:rsidRPr="001D5B94">
        <w:t>ử</w:t>
      </w:r>
      <w:r w:rsidRPr="001D5B94">
        <w:t>a ch</w:t>
      </w:r>
      <w:r w:rsidRPr="001D5B94">
        <w:t>ữ</w:t>
      </w:r>
      <w:r w:rsidRPr="001D5B94">
        <w:t>a ph</w:t>
      </w:r>
      <w:r w:rsidRPr="001D5B94">
        <w:t>ầ</w:t>
      </w:r>
      <w:r w:rsidRPr="001D5B94">
        <w:t>n c</w:t>
      </w:r>
      <w:r w:rsidRPr="001D5B94">
        <w:t>ứ</w:t>
      </w:r>
      <w:r w:rsidRPr="001D5B94">
        <w:t>ng máy tính</w:t>
      </w:r>
    </w:p>
    <w:p w:rsidR="00F3466D" w:rsidRPr="001D5B94" w:rsidRDefault="001D5B94">
      <w:pPr>
        <w:ind w:left="400"/>
      </w:pPr>
      <w:r w:rsidRPr="001D5B94">
        <w:t>D. K</w:t>
      </w:r>
      <w:r w:rsidRPr="001D5B94">
        <w:t>ỹ</w:t>
      </w:r>
      <w:r w:rsidRPr="001D5B94">
        <w:t xml:space="preserve"> năng h</w:t>
      </w:r>
      <w:r w:rsidRPr="001D5B94">
        <w:t>ọ</w:t>
      </w:r>
      <w:r w:rsidRPr="001D5B94">
        <w:t>c thu</w:t>
      </w:r>
      <w:r w:rsidRPr="001D5B94">
        <w:t>ộ</w:t>
      </w:r>
      <w:r w:rsidRPr="001D5B94">
        <w:t>c lòng văn b</w:t>
      </w:r>
      <w:r w:rsidRPr="001D5B94">
        <w:t>ả</w:t>
      </w:r>
      <w:r w:rsidRPr="001D5B94">
        <w:t>n</w:t>
      </w:r>
    </w:p>
    <w:p w:rsidR="00F3466D" w:rsidRPr="001D5B94" w:rsidRDefault="001D5B94">
      <w:r w:rsidRPr="001D5B94">
        <w:rPr>
          <w:b/>
        </w:rPr>
        <w:t xml:space="preserve">Câu 89: </w:t>
      </w:r>
      <w:r w:rsidRPr="001D5B94">
        <w:t>N</w:t>
      </w:r>
      <w:r w:rsidRPr="001D5B94">
        <w:t>ế</w:t>
      </w:r>
      <w:r w:rsidRPr="001D5B94">
        <w:t>u AI t</w:t>
      </w:r>
      <w:r w:rsidRPr="001D5B94">
        <w:t>ạ</w:t>
      </w:r>
      <w:r w:rsidRPr="001D5B94">
        <w:t>o ra m</w:t>
      </w:r>
      <w:r w:rsidRPr="001D5B94">
        <w:t>ộ</w:t>
      </w:r>
      <w:r w:rsidRPr="001D5B94">
        <w:t xml:space="preserve">t hình </w:t>
      </w:r>
      <w:r w:rsidRPr="001D5B94">
        <w:t>ả</w:t>
      </w:r>
      <w:r w:rsidRPr="001D5B94">
        <w:t>nh xúc ph</w:t>
      </w:r>
      <w:r w:rsidRPr="001D5B94">
        <w:t>ạ</w:t>
      </w:r>
      <w:r w:rsidRPr="001D5B94">
        <w:t>m đ</w:t>
      </w:r>
      <w:r w:rsidRPr="001D5B94">
        <w:t>ế</w:t>
      </w:r>
      <w:r w:rsidRPr="001D5B94">
        <w:t>n tôn giáo ho</w:t>
      </w:r>
      <w:r w:rsidRPr="001D5B94">
        <w:t>ặ</w:t>
      </w:r>
      <w:r w:rsidRPr="001D5B94">
        <w:t>c dân t</w:t>
      </w:r>
      <w:r w:rsidRPr="001D5B94">
        <w:t>ộ</w:t>
      </w:r>
      <w:r w:rsidRPr="001D5B94">
        <w:t>c, cán</w:t>
      </w:r>
      <w:r w:rsidRPr="001D5B94">
        <w:t xml:space="preserve"> b</w:t>
      </w:r>
      <w:r w:rsidRPr="001D5B94">
        <w:t>ộ</w:t>
      </w:r>
      <w:r w:rsidRPr="001D5B94">
        <w:t xml:space="preserve"> ph</w:t>
      </w:r>
      <w:r w:rsidRPr="001D5B94">
        <w:t>ả</w:t>
      </w:r>
      <w:r w:rsidRPr="001D5B94">
        <w:t>i:</w:t>
      </w:r>
    </w:p>
    <w:p w:rsidR="00F3466D" w:rsidRPr="001D5B94" w:rsidRDefault="001D5B94">
      <w:pPr>
        <w:ind w:left="400"/>
      </w:pPr>
      <w:r w:rsidRPr="001D5B94">
        <w:t>A. Xóa b</w:t>
      </w:r>
      <w:r w:rsidRPr="001D5B94">
        <w:t>ỏ</w:t>
      </w:r>
      <w:r w:rsidRPr="001D5B94">
        <w:t xml:space="preserve"> ngay l</w:t>
      </w:r>
      <w:r w:rsidRPr="001D5B94">
        <w:t>ậ</w:t>
      </w:r>
      <w:r w:rsidRPr="001D5B94">
        <w:t>p t</w:t>
      </w:r>
      <w:r w:rsidRPr="001D5B94">
        <w:t>ứ</w:t>
      </w:r>
      <w:r w:rsidRPr="001D5B94">
        <w:t>c và không đư</w:t>
      </w:r>
      <w:r w:rsidRPr="001D5B94">
        <w:t>ợ</w:t>
      </w:r>
      <w:r w:rsidRPr="001D5B94">
        <w:t>c s</w:t>
      </w:r>
      <w:r w:rsidRPr="001D5B94">
        <w:t>ử</w:t>
      </w:r>
      <w:r w:rsidRPr="001D5B94">
        <w:t xml:space="preserve"> d</w:t>
      </w:r>
      <w:r w:rsidRPr="001D5B94">
        <w:t>ụ</w:t>
      </w:r>
      <w:r w:rsidRPr="001D5B94">
        <w:t>ng dư</w:t>
      </w:r>
      <w:r w:rsidRPr="001D5B94">
        <w:t>ớ</w:t>
      </w:r>
      <w:r w:rsidRPr="001D5B94">
        <w:t>i b</w:t>
      </w:r>
      <w:r w:rsidRPr="001D5B94">
        <w:t>ấ</w:t>
      </w:r>
      <w:r w:rsidRPr="001D5B94">
        <w:t>t k</w:t>
      </w:r>
      <w:r w:rsidRPr="001D5B94">
        <w:t>ỳ</w:t>
      </w:r>
      <w:r w:rsidRPr="001D5B94">
        <w:t xml:space="preserve"> hình th</w:t>
      </w:r>
      <w:r w:rsidRPr="001D5B94">
        <w:t>ứ</w:t>
      </w:r>
      <w:r w:rsidRPr="001D5B94">
        <w:t>c nào</w:t>
      </w:r>
    </w:p>
    <w:p w:rsidR="00F3466D" w:rsidRPr="001D5B94" w:rsidRDefault="001D5B94">
      <w:pPr>
        <w:ind w:left="400"/>
      </w:pPr>
      <w:r w:rsidRPr="001D5B94">
        <w:t>B. Đăng lên đ</w:t>
      </w:r>
      <w:r w:rsidRPr="001D5B94">
        <w:t>ể</w:t>
      </w:r>
      <w:r w:rsidRPr="001D5B94">
        <w:t xml:space="preserve"> m</w:t>
      </w:r>
      <w:r w:rsidRPr="001D5B94">
        <w:t>ọ</w:t>
      </w:r>
      <w:r w:rsidRPr="001D5B94">
        <w:t>i ngư</w:t>
      </w:r>
      <w:r w:rsidRPr="001D5B94">
        <w:t>ờ</w:t>
      </w:r>
      <w:r w:rsidRPr="001D5B94">
        <w:t>i cùng xem</w:t>
      </w:r>
    </w:p>
    <w:p w:rsidR="00F3466D" w:rsidRPr="001D5B94" w:rsidRDefault="001D5B94">
      <w:pPr>
        <w:ind w:left="400"/>
      </w:pPr>
      <w:r w:rsidRPr="001D5B94">
        <w:lastRenderedPageBreak/>
        <w:t>C. Đ</w:t>
      </w:r>
      <w:r w:rsidRPr="001D5B94">
        <w:t>ổ</w:t>
      </w:r>
      <w:r w:rsidRPr="001D5B94">
        <w:t xml:space="preserve"> l</w:t>
      </w:r>
      <w:r w:rsidRPr="001D5B94">
        <w:t>ỗ</w:t>
      </w:r>
      <w:r w:rsidRPr="001D5B94">
        <w:t>i cho AI và v</w:t>
      </w:r>
      <w:r w:rsidRPr="001D5B94">
        <w:t>ẫ</w:t>
      </w:r>
      <w:r w:rsidRPr="001D5B94">
        <w:t>n s</w:t>
      </w:r>
      <w:r w:rsidRPr="001D5B94">
        <w:t>ử</w:t>
      </w:r>
      <w:r w:rsidRPr="001D5B94">
        <w:t xml:space="preserve"> d</w:t>
      </w:r>
      <w:r w:rsidRPr="001D5B94">
        <w:t>ụ</w:t>
      </w:r>
      <w:r w:rsidRPr="001D5B94">
        <w:t>ng</w:t>
      </w:r>
    </w:p>
    <w:p w:rsidR="00F3466D" w:rsidRPr="001D5B94" w:rsidRDefault="001D5B94">
      <w:pPr>
        <w:ind w:left="400"/>
      </w:pPr>
      <w:r w:rsidRPr="001D5B94">
        <w:t>D. Lưu l</w:t>
      </w:r>
      <w:r w:rsidRPr="001D5B94">
        <w:t>ạ</w:t>
      </w:r>
      <w:r w:rsidRPr="001D5B94">
        <w:t>i làm k</w:t>
      </w:r>
      <w:r w:rsidRPr="001D5B94">
        <w:t>ỷ</w:t>
      </w:r>
      <w:r w:rsidRPr="001D5B94">
        <w:t xml:space="preserve"> ni</w:t>
      </w:r>
      <w:r w:rsidRPr="001D5B94">
        <w:t>ệ</w:t>
      </w:r>
      <w:r w:rsidRPr="001D5B94">
        <w:t>m</w:t>
      </w:r>
    </w:p>
    <w:p w:rsidR="00F3466D" w:rsidRPr="001D5B94" w:rsidRDefault="001D5B94">
      <w:r w:rsidRPr="001D5B94">
        <w:rPr>
          <w:b/>
        </w:rPr>
        <w:t xml:space="preserve">Câu 90: </w:t>
      </w:r>
      <w:r w:rsidRPr="001D5B94">
        <w:t>Khái ni</w:t>
      </w:r>
      <w:r w:rsidRPr="001D5B94">
        <w:t>ệ</w:t>
      </w:r>
      <w:r w:rsidRPr="001D5B94">
        <w:t>m "AI vì nhân sinh" (AI for Good) nghĩa là:</w:t>
      </w:r>
    </w:p>
    <w:p w:rsidR="00F3466D" w:rsidRPr="001D5B94" w:rsidRDefault="001D5B94">
      <w:pPr>
        <w:ind w:left="400"/>
      </w:pPr>
      <w:r w:rsidRPr="001D5B94">
        <w:t>A. Dùng AI đ</w:t>
      </w:r>
      <w:r w:rsidRPr="001D5B94">
        <w:t>ể</w:t>
      </w:r>
      <w:r w:rsidRPr="001D5B94">
        <w:t xml:space="preserve"> thu l</w:t>
      </w:r>
      <w:r w:rsidRPr="001D5B94">
        <w:t>ợ</w:t>
      </w:r>
      <w:r w:rsidRPr="001D5B94">
        <w:t>i b</w:t>
      </w:r>
      <w:r w:rsidRPr="001D5B94">
        <w:t>ấ</w:t>
      </w:r>
      <w:r w:rsidRPr="001D5B94">
        <w:t xml:space="preserve">t </w:t>
      </w:r>
      <w:r w:rsidRPr="001D5B94">
        <w:t>chính</w:t>
      </w:r>
    </w:p>
    <w:p w:rsidR="00F3466D" w:rsidRPr="001D5B94" w:rsidRDefault="001D5B94">
      <w:pPr>
        <w:ind w:left="400"/>
      </w:pPr>
      <w:r w:rsidRPr="001D5B94">
        <w:t>B. AI ch</w:t>
      </w:r>
      <w:r w:rsidRPr="001D5B94">
        <w:t>ỉ</w:t>
      </w:r>
      <w:r w:rsidRPr="001D5B94">
        <w:t xml:space="preserve"> dành cho ngư</w:t>
      </w:r>
      <w:r w:rsidRPr="001D5B94">
        <w:t>ờ</w:t>
      </w:r>
      <w:r w:rsidRPr="001D5B94">
        <w:t>i giàu</w:t>
      </w:r>
    </w:p>
    <w:p w:rsidR="00F3466D" w:rsidRPr="001D5B94" w:rsidRDefault="001D5B94">
      <w:pPr>
        <w:ind w:left="400"/>
      </w:pPr>
      <w:r w:rsidRPr="001D5B94">
        <w:t>C. AI t</w:t>
      </w:r>
      <w:r w:rsidRPr="001D5B94">
        <w:t>ự</w:t>
      </w:r>
      <w:r w:rsidRPr="001D5B94">
        <w:t xml:space="preserve"> đi làm t</w:t>
      </w:r>
      <w:r w:rsidRPr="001D5B94">
        <w:t>ừ</w:t>
      </w:r>
      <w:r w:rsidRPr="001D5B94">
        <w:t xml:space="preserve"> thi</w:t>
      </w:r>
      <w:r w:rsidRPr="001D5B94">
        <w:t>ệ</w:t>
      </w:r>
      <w:r w:rsidRPr="001D5B94">
        <w:t>n</w:t>
      </w:r>
    </w:p>
    <w:p w:rsidR="00F3466D" w:rsidRPr="001D5B94" w:rsidRDefault="001D5B94">
      <w:pPr>
        <w:ind w:left="400"/>
      </w:pPr>
      <w:r w:rsidRPr="001D5B94">
        <w:t xml:space="preserve">D. </w:t>
      </w:r>
      <w:r w:rsidRPr="001D5B94">
        <w:t>Ứ</w:t>
      </w:r>
      <w:r w:rsidRPr="001D5B94">
        <w:t>ng d</w:t>
      </w:r>
      <w:r w:rsidRPr="001D5B94">
        <w:t>ụ</w:t>
      </w:r>
      <w:r w:rsidRPr="001D5B94">
        <w:t>ng AI đ</w:t>
      </w:r>
      <w:r w:rsidRPr="001D5B94">
        <w:t>ể</w:t>
      </w:r>
      <w:r w:rsidRPr="001D5B94">
        <w:t xml:space="preserve"> gi</w:t>
      </w:r>
      <w:r w:rsidRPr="001D5B94">
        <w:t>ả</w:t>
      </w:r>
      <w:r w:rsidRPr="001D5B94">
        <w:t>i quy</w:t>
      </w:r>
      <w:r w:rsidRPr="001D5B94">
        <w:t>ế</w:t>
      </w:r>
      <w:r w:rsidRPr="001D5B94">
        <w:t>t các v</w:t>
      </w:r>
      <w:r w:rsidRPr="001D5B94">
        <w:t>ấ</w:t>
      </w:r>
      <w:r w:rsidRPr="001D5B94">
        <w:t>n đ</w:t>
      </w:r>
      <w:r w:rsidRPr="001D5B94">
        <w:t>ề</w:t>
      </w:r>
      <w:r w:rsidRPr="001D5B94">
        <w:t xml:space="preserve"> xã h</w:t>
      </w:r>
      <w:r w:rsidRPr="001D5B94">
        <w:t>ộ</w:t>
      </w:r>
      <w:r w:rsidRPr="001D5B94">
        <w:t>i, y t</w:t>
      </w:r>
      <w:r w:rsidRPr="001D5B94">
        <w:t>ế</w:t>
      </w:r>
      <w:r w:rsidRPr="001D5B94">
        <w:t>, giáo d</w:t>
      </w:r>
      <w:r w:rsidRPr="001D5B94">
        <w:t>ụ</w:t>
      </w:r>
      <w:r w:rsidRPr="001D5B94">
        <w:t>c và h</w:t>
      </w:r>
      <w:r w:rsidRPr="001D5B94">
        <w:t>ỗ</w:t>
      </w:r>
      <w:r w:rsidRPr="001D5B94">
        <w:t xml:space="preserve"> tr</w:t>
      </w:r>
      <w:r w:rsidRPr="001D5B94">
        <w:t>ợ</w:t>
      </w:r>
      <w:r w:rsidRPr="001D5B94">
        <w:t xml:space="preserve"> c</w:t>
      </w:r>
      <w:r w:rsidRPr="001D5B94">
        <w:t>ộ</w:t>
      </w:r>
      <w:r w:rsidRPr="001D5B94">
        <w:t>ng đ</w:t>
      </w:r>
      <w:r w:rsidRPr="001D5B94">
        <w:t>ồ</w:t>
      </w:r>
      <w:r w:rsidRPr="001D5B94">
        <w:t>ng</w:t>
      </w:r>
    </w:p>
    <w:p w:rsidR="00F3466D" w:rsidRPr="001D5B94" w:rsidRDefault="001D5B94">
      <w:r w:rsidRPr="001D5B94">
        <w:rPr>
          <w:b/>
        </w:rPr>
        <w:t xml:space="preserve">Câu 91: </w:t>
      </w:r>
      <w:r w:rsidRPr="001D5B94">
        <w:t>Khi AI "bi</w:t>
      </w:r>
      <w:r w:rsidRPr="001D5B94">
        <w:t>ế</w:t>
      </w:r>
      <w:r w:rsidRPr="001D5B94">
        <w:t>t nói" và giao ti</w:t>
      </w:r>
      <w:r w:rsidRPr="001D5B94">
        <w:t>ế</w:t>
      </w:r>
      <w:r w:rsidRPr="001D5B94">
        <w:t>p như ngư</w:t>
      </w:r>
      <w:r w:rsidRPr="001D5B94">
        <w:t>ờ</w:t>
      </w:r>
      <w:r w:rsidRPr="001D5B94">
        <w:t>i th</w:t>
      </w:r>
      <w:r w:rsidRPr="001D5B94">
        <w:t>ậ</w:t>
      </w:r>
      <w:r w:rsidRPr="001D5B94">
        <w:t>t, cán b</w:t>
      </w:r>
      <w:r w:rsidRPr="001D5B94">
        <w:t>ộ</w:t>
      </w:r>
      <w:r w:rsidRPr="001D5B94">
        <w:t xml:space="preserve"> c</w:t>
      </w:r>
      <w:r w:rsidRPr="001D5B94">
        <w:t>ầ</w:t>
      </w:r>
      <w:r w:rsidRPr="001D5B94">
        <w:t>n:</w:t>
      </w:r>
    </w:p>
    <w:p w:rsidR="00F3466D" w:rsidRPr="001D5B94" w:rsidRDefault="001D5B94">
      <w:pPr>
        <w:ind w:left="400"/>
      </w:pPr>
      <w:r w:rsidRPr="001D5B94">
        <w:t>A. Luôn ghi rõ thông tin "Đây là nhân v</w:t>
      </w:r>
      <w:r w:rsidRPr="001D5B94">
        <w:t>ậ</w:t>
      </w:r>
      <w:r w:rsidRPr="001D5B94">
        <w:t xml:space="preserve">t do </w:t>
      </w:r>
      <w:r w:rsidRPr="001D5B94">
        <w:t>AI t</w:t>
      </w:r>
      <w:r w:rsidRPr="001D5B94">
        <w:t>ạ</w:t>
      </w:r>
      <w:r w:rsidRPr="001D5B94">
        <w:t>o ra" đ</w:t>
      </w:r>
      <w:r w:rsidRPr="001D5B94">
        <w:t>ể</w:t>
      </w:r>
      <w:r w:rsidRPr="001D5B94">
        <w:t xml:space="preserve"> tránh hi</w:t>
      </w:r>
      <w:r w:rsidRPr="001D5B94">
        <w:t>ể</w:t>
      </w:r>
      <w:r w:rsidRPr="001D5B94">
        <w:t>u l</w:t>
      </w:r>
      <w:r w:rsidRPr="001D5B94">
        <w:t>ầ</w:t>
      </w:r>
      <w:r w:rsidRPr="001D5B94">
        <w:t>m cho ngư</w:t>
      </w:r>
      <w:r w:rsidRPr="001D5B94">
        <w:t>ờ</w:t>
      </w:r>
      <w:r w:rsidRPr="001D5B94">
        <w:t>i dân</w:t>
      </w:r>
    </w:p>
    <w:p w:rsidR="00F3466D" w:rsidRPr="001D5B94" w:rsidRDefault="001D5B94">
      <w:pPr>
        <w:ind w:left="400"/>
      </w:pPr>
      <w:r w:rsidRPr="001D5B94">
        <w:t>B. L</w:t>
      </w:r>
      <w:r w:rsidRPr="001D5B94">
        <w:t>ừ</w:t>
      </w:r>
      <w:r w:rsidRPr="001D5B94">
        <w:t>a ngư</w:t>
      </w:r>
      <w:r w:rsidRPr="001D5B94">
        <w:t>ờ</w:t>
      </w:r>
      <w:r w:rsidRPr="001D5B94">
        <w:t>i dân r</w:t>
      </w:r>
      <w:r w:rsidRPr="001D5B94">
        <w:t>ằ</w:t>
      </w:r>
      <w:r w:rsidRPr="001D5B94">
        <w:t>ng đó là cán b</w:t>
      </w:r>
      <w:r w:rsidRPr="001D5B94">
        <w:t>ộ</w:t>
      </w:r>
      <w:r w:rsidRPr="001D5B94">
        <w:t xml:space="preserve"> th</w:t>
      </w:r>
      <w:r w:rsidRPr="001D5B94">
        <w:t>ậ</w:t>
      </w:r>
      <w:r w:rsidRPr="001D5B94">
        <w:t>t đang nói tr</w:t>
      </w:r>
      <w:r w:rsidRPr="001D5B94">
        <w:t>ự</w:t>
      </w:r>
      <w:r w:rsidRPr="001D5B94">
        <w:t>c tuy</w:t>
      </w:r>
      <w:r w:rsidRPr="001D5B94">
        <w:t>ế</w:t>
      </w:r>
      <w:r w:rsidRPr="001D5B94">
        <w:t>n</w:t>
      </w:r>
    </w:p>
    <w:p w:rsidR="00F3466D" w:rsidRPr="001D5B94" w:rsidRDefault="001D5B94">
      <w:pPr>
        <w:ind w:left="400"/>
      </w:pPr>
      <w:r w:rsidRPr="001D5B94">
        <w:t>C. T</w:t>
      </w:r>
      <w:r w:rsidRPr="001D5B94">
        <w:t>ắ</w:t>
      </w:r>
      <w:r w:rsidRPr="001D5B94">
        <w:t>t ti</w:t>
      </w:r>
      <w:r w:rsidRPr="001D5B94">
        <w:t>ế</w:t>
      </w:r>
      <w:r w:rsidRPr="001D5B94">
        <w:t>ng c</w:t>
      </w:r>
      <w:r w:rsidRPr="001D5B94">
        <w:t>ủ</w:t>
      </w:r>
      <w:r w:rsidRPr="001D5B94">
        <w:t>a AI đi</w:t>
      </w:r>
    </w:p>
    <w:p w:rsidR="00F3466D" w:rsidRPr="001D5B94" w:rsidRDefault="001D5B94">
      <w:pPr>
        <w:ind w:left="400"/>
      </w:pPr>
      <w:r w:rsidRPr="001D5B94">
        <w:t>D. Không c</w:t>
      </w:r>
      <w:r w:rsidRPr="001D5B94">
        <w:t>ầ</w:t>
      </w:r>
      <w:r w:rsidRPr="001D5B94">
        <w:t>n thông báo gì</w:t>
      </w:r>
    </w:p>
    <w:p w:rsidR="00F3466D" w:rsidRPr="001D5B94" w:rsidRDefault="001D5B94">
      <w:r w:rsidRPr="001D5B94">
        <w:rPr>
          <w:b/>
        </w:rPr>
        <w:t xml:space="preserve">Câu 92: </w:t>
      </w:r>
      <w:r w:rsidRPr="001D5B94">
        <w:t>Vi</w:t>
      </w:r>
      <w:r w:rsidRPr="001D5B94">
        <w:t>ệ</w:t>
      </w:r>
      <w:r w:rsidRPr="001D5B94">
        <w:t>c h</w:t>
      </w:r>
      <w:r w:rsidRPr="001D5B94">
        <w:t>ọ</w:t>
      </w:r>
      <w:r w:rsidRPr="001D5B94">
        <w:t>c t</w:t>
      </w:r>
      <w:r w:rsidRPr="001D5B94">
        <w:t>ậ</w:t>
      </w:r>
      <w:r w:rsidRPr="001D5B94">
        <w:t>p AI t</w:t>
      </w:r>
      <w:r w:rsidRPr="001D5B94">
        <w:t>ạ</w:t>
      </w:r>
      <w:r w:rsidRPr="001D5B94">
        <w:t>i xã Tuy An Nam nên đư</w:t>
      </w:r>
      <w:r w:rsidRPr="001D5B94">
        <w:t>ợ</w:t>
      </w:r>
      <w:r w:rsidRPr="001D5B94">
        <w:t>c t</w:t>
      </w:r>
      <w:r w:rsidRPr="001D5B94">
        <w:t>ổ</w:t>
      </w:r>
      <w:r w:rsidRPr="001D5B94">
        <w:t xml:space="preserve"> ch</w:t>
      </w:r>
      <w:r w:rsidRPr="001D5B94">
        <w:t>ứ</w:t>
      </w:r>
      <w:r w:rsidRPr="001D5B94">
        <w:t>c theo hình th</w:t>
      </w:r>
      <w:r w:rsidRPr="001D5B94">
        <w:t>ứ</w:t>
      </w:r>
      <w:r w:rsidRPr="001D5B94">
        <w:t>c:</w:t>
      </w:r>
    </w:p>
    <w:p w:rsidR="00F3466D" w:rsidRPr="001D5B94" w:rsidRDefault="001D5B94">
      <w:pPr>
        <w:ind w:left="400"/>
      </w:pPr>
      <w:r w:rsidRPr="001D5B94">
        <w:t>A. H</w:t>
      </w:r>
      <w:r w:rsidRPr="001D5B94">
        <w:t>ọ</w:t>
      </w:r>
      <w:r w:rsidRPr="001D5B94">
        <w:t>c t</w:t>
      </w:r>
      <w:r w:rsidRPr="001D5B94">
        <w:t>ậ</w:t>
      </w:r>
      <w:r w:rsidRPr="001D5B94">
        <w:t>p su</w:t>
      </w:r>
      <w:r w:rsidRPr="001D5B94">
        <w:t>ố</w:t>
      </w:r>
      <w:r w:rsidRPr="001D5B94">
        <w:t>t đ</w:t>
      </w:r>
      <w:r w:rsidRPr="001D5B94">
        <w:t>ờ</w:t>
      </w:r>
      <w:r w:rsidRPr="001D5B94">
        <w:t>i, thư</w:t>
      </w:r>
      <w:r w:rsidRPr="001D5B94">
        <w:t>ờ</w:t>
      </w:r>
      <w:r w:rsidRPr="001D5B94">
        <w:t>ng x</w:t>
      </w:r>
      <w:r w:rsidRPr="001D5B94">
        <w:t>uyên c</w:t>
      </w:r>
      <w:r w:rsidRPr="001D5B94">
        <w:t>ậ</w:t>
      </w:r>
      <w:r w:rsidRPr="001D5B94">
        <w:t>p nh</w:t>
      </w:r>
      <w:r w:rsidRPr="001D5B94">
        <w:t>ậ</w:t>
      </w:r>
      <w:r w:rsidRPr="001D5B94">
        <w:t>t ki</w:t>
      </w:r>
      <w:r w:rsidRPr="001D5B94">
        <w:t>ế</w:t>
      </w:r>
      <w:r w:rsidRPr="001D5B94">
        <w:t>n th</w:t>
      </w:r>
      <w:r w:rsidRPr="001D5B94">
        <w:t>ứ</w:t>
      </w:r>
      <w:r w:rsidRPr="001D5B94">
        <w:t>c m</w:t>
      </w:r>
      <w:r w:rsidRPr="001D5B94">
        <w:t>ớ</w:t>
      </w:r>
      <w:r w:rsidRPr="001D5B94">
        <w:t>i vì công ngh</w:t>
      </w:r>
      <w:r w:rsidRPr="001D5B94">
        <w:t>ệ</w:t>
      </w:r>
      <w:r w:rsidRPr="001D5B94">
        <w:t xml:space="preserve"> thay đ</w:t>
      </w:r>
      <w:r w:rsidRPr="001D5B94">
        <w:t>ổ</w:t>
      </w:r>
      <w:r w:rsidRPr="001D5B94">
        <w:t>i r</w:t>
      </w:r>
      <w:r w:rsidRPr="001D5B94">
        <w:t>ấ</w:t>
      </w:r>
      <w:r w:rsidRPr="001D5B94">
        <w:t>t nhanh</w:t>
      </w:r>
    </w:p>
    <w:p w:rsidR="00F3466D" w:rsidRPr="001D5B94" w:rsidRDefault="001D5B94">
      <w:pPr>
        <w:ind w:left="400"/>
      </w:pPr>
      <w:r w:rsidRPr="001D5B94">
        <w:t>B. Ch</w:t>
      </w:r>
      <w:r w:rsidRPr="001D5B94">
        <w:t>ỉ</w:t>
      </w:r>
      <w:r w:rsidRPr="001D5B94">
        <w:t xml:space="preserve"> h</w:t>
      </w:r>
      <w:r w:rsidRPr="001D5B94">
        <w:t>ọ</w:t>
      </w:r>
      <w:r w:rsidRPr="001D5B94">
        <w:t>c m</w:t>
      </w:r>
      <w:r w:rsidRPr="001D5B94">
        <w:t>ộ</w:t>
      </w:r>
      <w:r w:rsidRPr="001D5B94">
        <w:t>t l</w:t>
      </w:r>
      <w:r w:rsidRPr="001D5B94">
        <w:t>ầ</w:t>
      </w:r>
      <w:r w:rsidRPr="001D5B94">
        <w:t>n r</w:t>
      </w:r>
      <w:r w:rsidRPr="001D5B94">
        <w:t>ồ</w:t>
      </w:r>
      <w:r w:rsidRPr="001D5B94">
        <w:t>i thôi</w:t>
      </w:r>
    </w:p>
    <w:p w:rsidR="00F3466D" w:rsidRPr="001D5B94" w:rsidRDefault="001D5B94">
      <w:pPr>
        <w:ind w:left="400"/>
      </w:pPr>
      <w:r w:rsidRPr="001D5B94">
        <w:t>C. Ch</w:t>
      </w:r>
      <w:r w:rsidRPr="001D5B94">
        <w:t>ỉ</w:t>
      </w:r>
      <w:r w:rsidRPr="001D5B94">
        <w:t xml:space="preserve"> dành cho lãnh đ</w:t>
      </w:r>
      <w:r w:rsidRPr="001D5B94">
        <w:t>ạ</w:t>
      </w:r>
      <w:r w:rsidRPr="001D5B94">
        <w:t>o h</w:t>
      </w:r>
      <w:r w:rsidRPr="001D5B94">
        <w:t>ọ</w:t>
      </w:r>
      <w:r w:rsidRPr="001D5B94">
        <w:t>c</w:t>
      </w:r>
    </w:p>
    <w:p w:rsidR="00F3466D" w:rsidRPr="001D5B94" w:rsidRDefault="001D5B94">
      <w:pPr>
        <w:ind w:left="400"/>
      </w:pPr>
      <w:r w:rsidRPr="001D5B94">
        <w:t>D. Đ</w:t>
      </w:r>
      <w:r w:rsidRPr="001D5B94">
        <w:t>ợ</w:t>
      </w:r>
      <w:r w:rsidRPr="001D5B94">
        <w:t>i khi nào b</w:t>
      </w:r>
      <w:r w:rsidRPr="001D5B94">
        <w:t>ắ</w:t>
      </w:r>
      <w:r w:rsidRPr="001D5B94">
        <w:t>t bu</w:t>
      </w:r>
      <w:r w:rsidRPr="001D5B94">
        <w:t>ộ</w:t>
      </w:r>
      <w:r w:rsidRPr="001D5B94">
        <w:t>c m</w:t>
      </w:r>
      <w:r w:rsidRPr="001D5B94">
        <w:t>ớ</w:t>
      </w:r>
      <w:r w:rsidRPr="001D5B94">
        <w:t>i h</w:t>
      </w:r>
      <w:r w:rsidRPr="001D5B94">
        <w:t>ọ</w:t>
      </w:r>
      <w:r w:rsidRPr="001D5B94">
        <w:t>c</w:t>
      </w:r>
    </w:p>
    <w:p w:rsidR="00F3466D" w:rsidRPr="001D5B94" w:rsidRDefault="001D5B94">
      <w:r w:rsidRPr="001D5B94">
        <w:rPr>
          <w:b/>
        </w:rPr>
        <w:t xml:space="preserve">Câu 93: </w:t>
      </w:r>
      <w:r w:rsidRPr="001D5B94">
        <w:t>Tác đ</w:t>
      </w:r>
      <w:r w:rsidRPr="001D5B94">
        <w:t>ộ</w:t>
      </w:r>
      <w:r w:rsidRPr="001D5B94">
        <w:t>ng tích c</w:t>
      </w:r>
      <w:r w:rsidRPr="001D5B94">
        <w:t>ự</w:t>
      </w:r>
      <w:r w:rsidRPr="001D5B94">
        <w:t>c nh</w:t>
      </w:r>
      <w:r w:rsidRPr="001D5B94">
        <w:t>ấ</w:t>
      </w:r>
      <w:r w:rsidRPr="001D5B94">
        <w:t>t c</w:t>
      </w:r>
      <w:r w:rsidRPr="001D5B94">
        <w:t>ủ</w:t>
      </w:r>
      <w:r w:rsidRPr="001D5B94">
        <w:t>a AI đ</w:t>
      </w:r>
      <w:r w:rsidRPr="001D5B94">
        <w:t>ế</w:t>
      </w:r>
      <w:r w:rsidRPr="001D5B94">
        <w:t>n công tác dân v</w:t>
      </w:r>
      <w:r w:rsidRPr="001D5B94">
        <w:t>ậ</w:t>
      </w:r>
      <w:r w:rsidRPr="001D5B94">
        <w:t>n là:</w:t>
      </w:r>
    </w:p>
    <w:p w:rsidR="00F3466D" w:rsidRPr="001D5B94" w:rsidRDefault="001D5B94">
      <w:pPr>
        <w:ind w:left="400"/>
      </w:pPr>
      <w:r w:rsidRPr="001D5B94">
        <w:t>A. Cá nhân hóa n</w:t>
      </w:r>
      <w:r w:rsidRPr="001D5B94">
        <w:t>ộ</w:t>
      </w:r>
      <w:r w:rsidRPr="001D5B94">
        <w:t>i dung tuyên truy</w:t>
      </w:r>
      <w:r w:rsidRPr="001D5B94">
        <w:t>ề</w:t>
      </w:r>
      <w:r w:rsidRPr="001D5B94">
        <w:t>n, giúp d</w:t>
      </w:r>
      <w:r w:rsidRPr="001D5B94">
        <w:t>ân d</w:t>
      </w:r>
      <w:r w:rsidRPr="001D5B94">
        <w:t>ễ</w:t>
      </w:r>
      <w:r w:rsidRPr="001D5B94">
        <w:t xml:space="preserve"> hi</w:t>
      </w:r>
      <w:r w:rsidRPr="001D5B94">
        <w:t>ể</w:t>
      </w:r>
      <w:r w:rsidRPr="001D5B94">
        <w:t>u, d</w:t>
      </w:r>
      <w:r w:rsidRPr="001D5B94">
        <w:t>ễ</w:t>
      </w:r>
      <w:r w:rsidRPr="001D5B94">
        <w:t xml:space="preserve"> làm và g</w:t>
      </w:r>
      <w:r w:rsidRPr="001D5B94">
        <w:t>ầ</w:t>
      </w:r>
      <w:r w:rsidRPr="001D5B94">
        <w:t>n gũi hơn</w:t>
      </w:r>
    </w:p>
    <w:p w:rsidR="00F3466D" w:rsidRPr="001D5B94" w:rsidRDefault="001D5B94">
      <w:pPr>
        <w:ind w:left="400"/>
      </w:pPr>
      <w:r w:rsidRPr="001D5B94">
        <w:t>B. Đ</w:t>
      </w:r>
      <w:r w:rsidRPr="001D5B94">
        <w:t>ể</w:t>
      </w:r>
      <w:r w:rsidRPr="001D5B94">
        <w:t xml:space="preserve"> AI đi g</w:t>
      </w:r>
      <w:r w:rsidRPr="001D5B94">
        <w:t>ặ</w:t>
      </w:r>
      <w:r w:rsidRPr="001D5B94">
        <w:t>p dân thay cán b</w:t>
      </w:r>
      <w:r w:rsidRPr="001D5B94">
        <w:t>ộ</w:t>
      </w:r>
    </w:p>
    <w:p w:rsidR="00F3466D" w:rsidRPr="001D5B94" w:rsidRDefault="001D5B94">
      <w:pPr>
        <w:ind w:left="400"/>
      </w:pPr>
      <w:r w:rsidRPr="001D5B94">
        <w:t>C. Đ</w:t>
      </w:r>
      <w:r w:rsidRPr="001D5B94">
        <w:t>ể</w:t>
      </w:r>
      <w:r w:rsidRPr="001D5B94">
        <w:t xml:space="preserve"> AI t</w:t>
      </w:r>
      <w:r w:rsidRPr="001D5B94">
        <w:t>ự</w:t>
      </w:r>
      <w:r w:rsidRPr="001D5B94">
        <w:t xml:space="preserve"> quy</w:t>
      </w:r>
      <w:r w:rsidRPr="001D5B94">
        <w:t>ế</w:t>
      </w:r>
      <w:r w:rsidRPr="001D5B94">
        <w:t>t đ</w:t>
      </w:r>
      <w:r w:rsidRPr="001D5B94">
        <w:t>ị</w:t>
      </w:r>
      <w:r w:rsidRPr="001D5B94">
        <w:t>nh các kho</w:t>
      </w:r>
      <w:r w:rsidRPr="001D5B94">
        <w:t>ả</w:t>
      </w:r>
      <w:r w:rsidRPr="001D5B94">
        <w:t>n đóng góp c</w:t>
      </w:r>
      <w:r w:rsidRPr="001D5B94">
        <w:t>ủ</w:t>
      </w:r>
      <w:r w:rsidRPr="001D5B94">
        <w:t>a dân</w:t>
      </w:r>
    </w:p>
    <w:p w:rsidR="00F3466D" w:rsidRPr="001D5B94" w:rsidRDefault="001D5B94">
      <w:pPr>
        <w:ind w:left="400"/>
      </w:pPr>
      <w:r w:rsidRPr="001D5B94">
        <w:t>D. Không có tác đ</w:t>
      </w:r>
      <w:r w:rsidRPr="001D5B94">
        <w:t>ộ</w:t>
      </w:r>
      <w:r w:rsidRPr="001D5B94">
        <w:t>ng gì</w:t>
      </w:r>
    </w:p>
    <w:p w:rsidR="00F3466D" w:rsidRPr="001D5B94" w:rsidRDefault="001D5B94">
      <w:r w:rsidRPr="001D5B94">
        <w:rPr>
          <w:b/>
        </w:rPr>
        <w:t xml:space="preserve">Câu 94: </w:t>
      </w:r>
      <w:r w:rsidRPr="001D5B94">
        <w:t>Khi m</w:t>
      </w:r>
      <w:r w:rsidRPr="001D5B94">
        <w:t>ộ</w:t>
      </w:r>
      <w:r w:rsidRPr="001D5B94">
        <w:t>t công c</w:t>
      </w:r>
      <w:r w:rsidRPr="001D5B94">
        <w:t>ụ</w:t>
      </w:r>
      <w:r w:rsidRPr="001D5B94">
        <w:t xml:space="preserve"> AI tr</w:t>
      </w:r>
      <w:r w:rsidRPr="001D5B94">
        <w:t>ả</w:t>
      </w:r>
      <w:r w:rsidRPr="001D5B94">
        <w:t xml:space="preserve"> phí b</w:t>
      </w:r>
      <w:r w:rsidRPr="001D5B94">
        <w:t>ắ</w:t>
      </w:r>
      <w:r w:rsidRPr="001D5B94">
        <w:t>t đ</w:t>
      </w:r>
      <w:r w:rsidRPr="001D5B94">
        <w:t>ầ</w:t>
      </w:r>
      <w:r w:rsidRPr="001D5B94">
        <w:t>u mi</w:t>
      </w:r>
      <w:r w:rsidRPr="001D5B94">
        <w:t>ễ</w:t>
      </w:r>
      <w:r w:rsidRPr="001D5B94">
        <w:t>n phí, cán b</w:t>
      </w:r>
      <w:r w:rsidRPr="001D5B94">
        <w:t>ộ</w:t>
      </w:r>
      <w:r w:rsidRPr="001D5B94">
        <w:t xml:space="preserve"> nên:</w:t>
      </w:r>
    </w:p>
    <w:p w:rsidR="00F3466D" w:rsidRPr="001D5B94" w:rsidRDefault="001D5B94">
      <w:pPr>
        <w:ind w:left="400"/>
      </w:pPr>
      <w:r w:rsidRPr="001D5B94">
        <w:t>A. Tìm hi</w:t>
      </w:r>
      <w:r w:rsidRPr="001D5B94">
        <w:t>ể</w:t>
      </w:r>
      <w:r w:rsidRPr="001D5B94">
        <w:t>u k</w:t>
      </w:r>
      <w:r w:rsidRPr="001D5B94">
        <w:t>ỹ</w:t>
      </w:r>
      <w:r w:rsidRPr="001D5B94">
        <w:t xml:space="preserve"> đi</w:t>
      </w:r>
      <w:r w:rsidRPr="001D5B94">
        <w:t>ề</w:t>
      </w:r>
      <w:r w:rsidRPr="001D5B94">
        <w:t>u kho</w:t>
      </w:r>
      <w:r w:rsidRPr="001D5B94">
        <w:t>ả</w:t>
      </w:r>
      <w:r w:rsidRPr="001D5B94">
        <w:t>n s</w:t>
      </w:r>
      <w:r w:rsidRPr="001D5B94">
        <w:t>ử</w:t>
      </w:r>
      <w:r w:rsidRPr="001D5B94">
        <w:t xml:space="preserve"> d</w:t>
      </w:r>
      <w:r w:rsidRPr="001D5B94">
        <w:t>ụ</w:t>
      </w:r>
      <w:r w:rsidRPr="001D5B94">
        <w:t>ng và t</w:t>
      </w:r>
      <w:r w:rsidRPr="001D5B94">
        <w:t>ậ</w:t>
      </w:r>
      <w:r w:rsidRPr="001D5B94">
        <w:t>n d</w:t>
      </w:r>
      <w:r w:rsidRPr="001D5B94">
        <w:t>ụ</w:t>
      </w:r>
      <w:r w:rsidRPr="001D5B94">
        <w:t>ng đ</w:t>
      </w:r>
      <w:r w:rsidRPr="001D5B94">
        <w:t>ể</w:t>
      </w:r>
      <w:r w:rsidRPr="001D5B94">
        <w:t xml:space="preserve"> ti</w:t>
      </w:r>
      <w:r w:rsidRPr="001D5B94">
        <w:t>ế</w:t>
      </w:r>
      <w:r w:rsidRPr="001D5B94">
        <w:t>t ki</w:t>
      </w:r>
      <w:r w:rsidRPr="001D5B94">
        <w:t>ệ</w:t>
      </w:r>
      <w:r w:rsidRPr="001D5B94">
        <w:t>m ngân sách xã</w:t>
      </w:r>
    </w:p>
    <w:p w:rsidR="00F3466D" w:rsidRPr="001D5B94" w:rsidRDefault="001D5B94">
      <w:pPr>
        <w:ind w:left="400"/>
      </w:pPr>
      <w:r w:rsidRPr="001D5B94">
        <w:t>B. Nghi ng</w:t>
      </w:r>
      <w:r w:rsidRPr="001D5B94">
        <w:t>ờ</w:t>
      </w:r>
      <w:r w:rsidRPr="001D5B94">
        <w:t xml:space="preserve"> và không bao gi</w:t>
      </w:r>
      <w:r w:rsidRPr="001D5B94">
        <w:t>ờ</w:t>
      </w:r>
      <w:r w:rsidRPr="001D5B94">
        <w:t xml:space="preserve"> dùng</w:t>
      </w:r>
    </w:p>
    <w:p w:rsidR="00F3466D" w:rsidRPr="001D5B94" w:rsidRDefault="001D5B94">
      <w:pPr>
        <w:ind w:left="400"/>
      </w:pPr>
      <w:r w:rsidRPr="001D5B94">
        <w:lastRenderedPageBreak/>
        <w:t>C. Chia s</w:t>
      </w:r>
      <w:r w:rsidRPr="001D5B94">
        <w:t>ẻ</w:t>
      </w:r>
      <w:r w:rsidRPr="001D5B94">
        <w:t xml:space="preserve"> tài kho</w:t>
      </w:r>
      <w:r w:rsidRPr="001D5B94">
        <w:t>ả</w:t>
      </w:r>
      <w:r w:rsidRPr="001D5B94">
        <w:t>n cho hàng nghìn ngư</w:t>
      </w:r>
      <w:r w:rsidRPr="001D5B94">
        <w:t>ờ</w:t>
      </w:r>
      <w:r w:rsidRPr="001D5B94">
        <w:t>i dùng chung</w:t>
      </w:r>
    </w:p>
    <w:p w:rsidR="00F3466D" w:rsidRPr="001D5B94" w:rsidRDefault="001D5B94">
      <w:pPr>
        <w:ind w:left="400"/>
      </w:pPr>
      <w:r w:rsidRPr="001D5B94">
        <w:t>D. Bán l</w:t>
      </w:r>
      <w:r w:rsidRPr="001D5B94">
        <w:t>ạ</w:t>
      </w:r>
      <w:r w:rsidRPr="001D5B94">
        <w:t>i tài kho</w:t>
      </w:r>
      <w:r w:rsidRPr="001D5B94">
        <w:t>ả</w:t>
      </w:r>
      <w:r w:rsidRPr="001D5B94">
        <w:t>n đó đ</w:t>
      </w:r>
      <w:r w:rsidRPr="001D5B94">
        <w:t>ể</w:t>
      </w:r>
      <w:r w:rsidRPr="001D5B94">
        <w:t xml:space="preserve"> l</w:t>
      </w:r>
      <w:r w:rsidRPr="001D5B94">
        <w:t>ấ</w:t>
      </w:r>
      <w:r w:rsidRPr="001D5B94">
        <w:t>y ti</w:t>
      </w:r>
      <w:r w:rsidRPr="001D5B94">
        <w:t>ề</w:t>
      </w:r>
      <w:r w:rsidRPr="001D5B94">
        <w:t>n</w:t>
      </w:r>
    </w:p>
    <w:p w:rsidR="00F3466D" w:rsidRPr="001D5B94" w:rsidRDefault="001D5B94">
      <w:r w:rsidRPr="001D5B94">
        <w:rPr>
          <w:b/>
        </w:rPr>
        <w:t xml:space="preserve">Câu 95: </w:t>
      </w:r>
      <w:r w:rsidRPr="001D5B94">
        <w:t>Thái đ</w:t>
      </w:r>
      <w:r w:rsidRPr="001D5B94">
        <w:t>ộ</w:t>
      </w:r>
      <w:r w:rsidRPr="001D5B94">
        <w:t xml:space="preserve"> đúng đ</w:t>
      </w:r>
      <w:r w:rsidRPr="001D5B94">
        <w:t>ắ</w:t>
      </w:r>
      <w:r w:rsidRPr="001D5B94">
        <w:t>n đ</w:t>
      </w:r>
      <w:r w:rsidRPr="001D5B94">
        <w:t>ố</w:t>
      </w:r>
      <w:r w:rsidRPr="001D5B94">
        <w:t>i v</w:t>
      </w:r>
      <w:r w:rsidRPr="001D5B94">
        <w:t>ớ</w:t>
      </w:r>
      <w:r w:rsidRPr="001D5B94">
        <w:t>i chuy</w:t>
      </w:r>
      <w:r w:rsidRPr="001D5B94">
        <w:t>ể</w:t>
      </w:r>
      <w:r w:rsidRPr="001D5B94">
        <w:t>n đ</w:t>
      </w:r>
      <w:r w:rsidRPr="001D5B94">
        <w:t>ổ</w:t>
      </w:r>
      <w:r w:rsidRPr="001D5B94">
        <w:t>i s</w:t>
      </w:r>
      <w:r w:rsidRPr="001D5B94">
        <w:t>ố</w:t>
      </w:r>
      <w:r w:rsidRPr="001D5B94">
        <w:t xml:space="preserve"> và AI là:</w:t>
      </w:r>
    </w:p>
    <w:p w:rsidR="00F3466D" w:rsidRPr="001D5B94" w:rsidRDefault="001D5B94">
      <w:pPr>
        <w:ind w:left="400"/>
      </w:pPr>
      <w:r w:rsidRPr="001D5B94">
        <w:t>A. Ch</w:t>
      </w:r>
      <w:r w:rsidRPr="001D5B94">
        <w:t>ủ</w:t>
      </w:r>
      <w:r w:rsidRPr="001D5B94">
        <w:t xml:space="preserve"> đ</w:t>
      </w:r>
      <w:r w:rsidRPr="001D5B94">
        <w:t>ộ</w:t>
      </w:r>
      <w:r w:rsidRPr="001D5B94">
        <w:t xml:space="preserve">ng thích </w:t>
      </w:r>
      <w:r w:rsidRPr="001D5B94">
        <w:t>ứ</w:t>
      </w:r>
      <w:r w:rsidRPr="001D5B94">
        <w:t>ng, không ng</w:t>
      </w:r>
      <w:r w:rsidRPr="001D5B94">
        <w:t>ừ</w:t>
      </w:r>
      <w:r w:rsidRPr="001D5B94">
        <w:t>ng sáng t</w:t>
      </w:r>
      <w:r w:rsidRPr="001D5B94">
        <w:t>ạ</w:t>
      </w:r>
      <w:r w:rsidRPr="001D5B94">
        <w:t>o và s</w:t>
      </w:r>
      <w:r w:rsidRPr="001D5B94">
        <w:t>ử</w:t>
      </w:r>
      <w:r w:rsidRPr="001D5B94">
        <w:t xml:space="preserve"> d</w:t>
      </w:r>
      <w:r w:rsidRPr="001D5B94">
        <w:t>ụ</w:t>
      </w:r>
      <w:r w:rsidRPr="001D5B94">
        <w:t xml:space="preserve">ng </w:t>
      </w:r>
      <w:r w:rsidRPr="001D5B94">
        <w:t>có trách nhi</w:t>
      </w:r>
      <w:r w:rsidRPr="001D5B94">
        <w:t>ệ</w:t>
      </w:r>
      <w:r w:rsidRPr="001D5B94">
        <w:t>m</w:t>
      </w:r>
    </w:p>
    <w:p w:rsidR="00F3466D" w:rsidRPr="001D5B94" w:rsidRDefault="001D5B94">
      <w:pPr>
        <w:ind w:left="400"/>
      </w:pPr>
      <w:r w:rsidRPr="001D5B94">
        <w:t>B. Bài tr</w:t>
      </w:r>
      <w:r w:rsidRPr="001D5B94">
        <w:t>ừ</w:t>
      </w:r>
      <w:r w:rsidRPr="001D5B94">
        <w:t xml:space="preserve"> và t</w:t>
      </w:r>
      <w:r w:rsidRPr="001D5B94">
        <w:t>ẩ</w:t>
      </w:r>
      <w:r w:rsidRPr="001D5B94">
        <w:t>y chay công ngh</w:t>
      </w:r>
      <w:r w:rsidRPr="001D5B94">
        <w:t>ệ</w:t>
      </w:r>
      <w:r w:rsidRPr="001D5B94">
        <w:t xml:space="preserve"> m</w:t>
      </w:r>
      <w:r w:rsidRPr="001D5B94">
        <w:t>ớ</w:t>
      </w:r>
      <w:r w:rsidRPr="001D5B94">
        <w:t>i</w:t>
      </w:r>
    </w:p>
    <w:p w:rsidR="00F3466D" w:rsidRPr="001D5B94" w:rsidRDefault="001D5B94">
      <w:pPr>
        <w:ind w:left="400"/>
      </w:pPr>
      <w:r w:rsidRPr="001D5B94">
        <w:t>C. Quá ph</w:t>
      </w:r>
      <w:r w:rsidRPr="001D5B94">
        <w:t>ụ</w:t>
      </w:r>
      <w:r w:rsidRPr="001D5B94">
        <w:t xml:space="preserve"> thu</w:t>
      </w:r>
      <w:r w:rsidRPr="001D5B94">
        <w:t>ộ</w:t>
      </w:r>
      <w:r w:rsidRPr="001D5B94">
        <w:t>c vào công ngh</w:t>
      </w:r>
      <w:r w:rsidRPr="001D5B94">
        <w:t>ệ</w:t>
      </w:r>
      <w:r w:rsidRPr="001D5B94">
        <w:t xml:space="preserve"> mà b</w:t>
      </w:r>
      <w:r w:rsidRPr="001D5B94">
        <w:t>ỏ</w:t>
      </w:r>
      <w:r w:rsidRPr="001D5B94">
        <w:t xml:space="preserve"> quên giá tr</w:t>
      </w:r>
      <w:r w:rsidRPr="001D5B94">
        <w:t>ị</w:t>
      </w:r>
      <w:r w:rsidRPr="001D5B94">
        <w:t xml:space="preserve"> con ngư</w:t>
      </w:r>
      <w:r w:rsidRPr="001D5B94">
        <w:t>ờ</w:t>
      </w:r>
      <w:r w:rsidRPr="001D5B94">
        <w:t>i</w:t>
      </w:r>
    </w:p>
    <w:p w:rsidR="00F3466D" w:rsidRPr="001D5B94" w:rsidRDefault="001D5B94">
      <w:pPr>
        <w:ind w:left="400"/>
      </w:pPr>
      <w:r w:rsidRPr="001D5B94">
        <w:t>D. Ch</w:t>
      </w:r>
      <w:r w:rsidRPr="001D5B94">
        <w:t>ỉ</w:t>
      </w:r>
      <w:r w:rsidRPr="001D5B94">
        <w:t xml:space="preserve"> làm cho có đ</w:t>
      </w:r>
      <w:r w:rsidRPr="001D5B94">
        <w:t>ể</w:t>
      </w:r>
      <w:r w:rsidRPr="001D5B94">
        <w:t xml:space="preserve"> đ</w:t>
      </w:r>
      <w:r w:rsidRPr="001D5B94">
        <w:t>ố</w:t>
      </w:r>
      <w:r w:rsidRPr="001D5B94">
        <w:t>i phó báo cáo</w:t>
      </w:r>
    </w:p>
    <w:p w:rsidR="00F3466D" w:rsidRPr="001D5B94" w:rsidRDefault="001D5B94">
      <w:r w:rsidRPr="001D5B94">
        <w:rPr>
          <w:b/>
        </w:rPr>
        <w:t xml:space="preserve">Câu 96: </w:t>
      </w:r>
      <w:r w:rsidRPr="001D5B94">
        <w:t>M</w:t>
      </w:r>
      <w:r w:rsidRPr="001D5B94">
        <w:t>ộ</w:t>
      </w:r>
      <w:r w:rsidRPr="001D5B94">
        <w:t>t video AI tuyên truy</w:t>
      </w:r>
      <w:r w:rsidRPr="001D5B94">
        <w:t>ề</w:t>
      </w:r>
      <w:r w:rsidRPr="001D5B94">
        <w:t>n v</w:t>
      </w:r>
      <w:r w:rsidRPr="001D5B94">
        <w:t>ề</w:t>
      </w:r>
      <w:r w:rsidRPr="001D5B94">
        <w:t xml:space="preserve"> "Xây d</w:t>
      </w:r>
      <w:r w:rsidRPr="001D5B94">
        <w:t>ự</w:t>
      </w:r>
      <w:r w:rsidRPr="001D5B94">
        <w:t>ng nông thôn m</w:t>
      </w:r>
      <w:r w:rsidRPr="001D5B94">
        <w:t>ớ</w:t>
      </w:r>
      <w:r w:rsidRPr="001D5B94">
        <w:t>i" thành công nh</w:t>
      </w:r>
      <w:r w:rsidRPr="001D5B94">
        <w:t>ấ</w:t>
      </w:r>
      <w:r w:rsidRPr="001D5B94">
        <w:t>t khi:</w:t>
      </w:r>
    </w:p>
    <w:p w:rsidR="00F3466D" w:rsidRPr="001D5B94" w:rsidRDefault="001D5B94">
      <w:pPr>
        <w:ind w:left="400"/>
      </w:pPr>
      <w:r w:rsidRPr="001D5B94">
        <w:t>A. Có n</w:t>
      </w:r>
      <w:r w:rsidRPr="001D5B94">
        <w:t>ộ</w:t>
      </w:r>
      <w:r w:rsidRPr="001D5B94">
        <w:t>i dung đúng th</w:t>
      </w:r>
      <w:r w:rsidRPr="001D5B94">
        <w:t>ự</w:t>
      </w:r>
      <w:r w:rsidRPr="001D5B94">
        <w:t>c</w:t>
      </w:r>
      <w:r w:rsidRPr="001D5B94">
        <w:t xml:space="preserve"> t</w:t>
      </w:r>
      <w:r w:rsidRPr="001D5B94">
        <w:t>ế</w:t>
      </w:r>
      <w:r w:rsidRPr="001D5B94">
        <w:t xml:space="preserve"> t</w:t>
      </w:r>
      <w:r w:rsidRPr="001D5B94">
        <w:t>ạ</w:t>
      </w:r>
      <w:r w:rsidRPr="001D5B94">
        <w:t>i đ</w:t>
      </w:r>
      <w:r w:rsidRPr="001D5B94">
        <w:t>ị</w:t>
      </w:r>
      <w:r w:rsidRPr="001D5B94">
        <w:t>a phương và ch</w:t>
      </w:r>
      <w:r w:rsidRPr="001D5B94">
        <w:t>ạ</w:t>
      </w:r>
      <w:r w:rsidRPr="001D5B94">
        <w:t>m đư</w:t>
      </w:r>
      <w:r w:rsidRPr="001D5B94">
        <w:t>ợ</w:t>
      </w:r>
      <w:r w:rsidRPr="001D5B94">
        <w:t>c đ</w:t>
      </w:r>
      <w:r w:rsidRPr="001D5B94">
        <w:t>ế</w:t>
      </w:r>
      <w:r w:rsidRPr="001D5B94">
        <w:t>n c</w:t>
      </w:r>
      <w:r w:rsidRPr="001D5B94">
        <w:t>ả</w:t>
      </w:r>
      <w:r w:rsidRPr="001D5B94">
        <w:t>m xúc c</w:t>
      </w:r>
      <w:r w:rsidRPr="001D5B94">
        <w:t>ủ</w:t>
      </w:r>
      <w:r w:rsidRPr="001D5B94">
        <w:t>a ngư</w:t>
      </w:r>
      <w:r w:rsidRPr="001D5B94">
        <w:t>ờ</w:t>
      </w:r>
      <w:r w:rsidRPr="001D5B94">
        <w:t>i dân</w:t>
      </w:r>
    </w:p>
    <w:p w:rsidR="00F3466D" w:rsidRPr="001D5B94" w:rsidRDefault="001D5B94">
      <w:pPr>
        <w:ind w:left="400"/>
      </w:pPr>
      <w:r w:rsidRPr="001D5B94">
        <w:t>B. Có nhi</w:t>
      </w:r>
      <w:r w:rsidRPr="001D5B94">
        <w:t>ề</w:t>
      </w:r>
      <w:r w:rsidRPr="001D5B94">
        <w:t>u k</w:t>
      </w:r>
      <w:r w:rsidRPr="001D5B94">
        <w:t>ỹ</w:t>
      </w:r>
      <w:r w:rsidRPr="001D5B94">
        <w:t xml:space="preserve"> x</w:t>
      </w:r>
      <w:r w:rsidRPr="001D5B94">
        <w:t>ả</w:t>
      </w:r>
      <w:r w:rsidRPr="001D5B94">
        <w:t>o đi</w:t>
      </w:r>
      <w:r w:rsidRPr="001D5B94">
        <w:t>ệ</w:t>
      </w:r>
      <w:r w:rsidRPr="001D5B94">
        <w:t xml:space="preserve">n </w:t>
      </w:r>
      <w:r w:rsidRPr="001D5B94">
        <w:t>ả</w:t>
      </w:r>
      <w:r w:rsidRPr="001D5B94">
        <w:t>nh Hollywood</w:t>
      </w:r>
    </w:p>
    <w:p w:rsidR="00F3466D" w:rsidRPr="001D5B94" w:rsidRDefault="001D5B94">
      <w:pPr>
        <w:ind w:left="400"/>
      </w:pPr>
      <w:r w:rsidRPr="001D5B94">
        <w:t>C. Video dài hơn 1 ti</w:t>
      </w:r>
      <w:r w:rsidRPr="001D5B94">
        <w:t>ế</w:t>
      </w:r>
      <w:r w:rsidRPr="001D5B94">
        <w:t>ng đ</w:t>
      </w:r>
      <w:r w:rsidRPr="001D5B94">
        <w:t>ồ</w:t>
      </w:r>
      <w:r w:rsidRPr="001D5B94">
        <w:t>ng h</w:t>
      </w:r>
      <w:r w:rsidRPr="001D5B94">
        <w:t>ồ</w:t>
      </w:r>
    </w:p>
    <w:p w:rsidR="00F3466D" w:rsidRPr="001D5B94" w:rsidRDefault="001D5B94">
      <w:pPr>
        <w:ind w:left="400"/>
      </w:pPr>
      <w:r w:rsidRPr="001D5B94">
        <w:t>D. Ch</w:t>
      </w:r>
      <w:r w:rsidRPr="001D5B94">
        <w:t>ỉ</w:t>
      </w:r>
      <w:r w:rsidRPr="001D5B94">
        <w:t xml:space="preserve"> có nh</w:t>
      </w:r>
      <w:r w:rsidRPr="001D5B94">
        <w:t>ạ</w:t>
      </w:r>
      <w:r w:rsidRPr="001D5B94">
        <w:t>c không có l</w:t>
      </w:r>
      <w:r w:rsidRPr="001D5B94">
        <w:t>ờ</w:t>
      </w:r>
      <w:r w:rsidRPr="001D5B94">
        <w:t>i tho</w:t>
      </w:r>
      <w:r w:rsidRPr="001D5B94">
        <w:t>ạ</w:t>
      </w:r>
      <w:r w:rsidRPr="001D5B94">
        <w:t>i</w:t>
      </w:r>
    </w:p>
    <w:p w:rsidR="00F3466D" w:rsidRPr="001D5B94" w:rsidRDefault="001D5B94">
      <w:r w:rsidRPr="001D5B94">
        <w:rPr>
          <w:b/>
        </w:rPr>
        <w:t xml:space="preserve">Câu 97: </w:t>
      </w:r>
      <w:r w:rsidRPr="001D5B94">
        <w:t>Công ngh</w:t>
      </w:r>
      <w:r w:rsidRPr="001D5B94">
        <w:t>ệ</w:t>
      </w:r>
      <w:r w:rsidRPr="001D5B94">
        <w:t xml:space="preserve"> "Multi-Agent" (Đa tác nhân) ho</w:t>
      </w:r>
      <w:r w:rsidRPr="001D5B94">
        <w:t>ạ</w:t>
      </w:r>
      <w:r w:rsidRPr="001D5B94">
        <w:t>t đ</w:t>
      </w:r>
      <w:r w:rsidRPr="001D5B94">
        <w:t>ộ</w:t>
      </w:r>
      <w:r w:rsidRPr="001D5B94">
        <w:t>ng theo cơ ch</w:t>
      </w:r>
      <w:r w:rsidRPr="001D5B94">
        <w:t>ế</w:t>
      </w:r>
      <w:r w:rsidRPr="001D5B94">
        <w:t>:</w:t>
      </w:r>
    </w:p>
    <w:p w:rsidR="00F3466D" w:rsidRPr="001D5B94" w:rsidRDefault="001D5B94">
      <w:pPr>
        <w:ind w:left="400"/>
      </w:pPr>
      <w:r w:rsidRPr="001D5B94">
        <w:t>A. Nhi</w:t>
      </w:r>
      <w:r w:rsidRPr="001D5B94">
        <w:t>ề</w:t>
      </w:r>
      <w:r w:rsidRPr="001D5B94">
        <w:t>u AI chuyên bi</w:t>
      </w:r>
      <w:r w:rsidRPr="001D5B94">
        <w:t>ệ</w:t>
      </w:r>
      <w:r w:rsidRPr="001D5B94">
        <w:t xml:space="preserve">t </w:t>
      </w:r>
      <w:r w:rsidRPr="001D5B94">
        <w:t>ph</w:t>
      </w:r>
      <w:r w:rsidRPr="001D5B94">
        <w:t>ố</w:t>
      </w:r>
      <w:r w:rsidRPr="001D5B94">
        <w:t>i h</w:t>
      </w:r>
      <w:r w:rsidRPr="001D5B94">
        <w:t>ợ</w:t>
      </w:r>
      <w:r w:rsidRPr="001D5B94">
        <w:t>p v</w:t>
      </w:r>
      <w:r w:rsidRPr="001D5B94">
        <w:t>ớ</w:t>
      </w:r>
      <w:r w:rsidRPr="001D5B94">
        <w:t>i nhau đ</w:t>
      </w:r>
      <w:r w:rsidRPr="001D5B94">
        <w:t>ể</w:t>
      </w:r>
      <w:r w:rsidRPr="001D5B94">
        <w:t xml:space="preserve"> gi</w:t>
      </w:r>
      <w:r w:rsidRPr="001D5B94">
        <w:t>ả</w:t>
      </w:r>
      <w:r w:rsidRPr="001D5B94">
        <w:t>i quy</w:t>
      </w:r>
      <w:r w:rsidRPr="001D5B94">
        <w:t>ế</w:t>
      </w:r>
      <w:r w:rsidRPr="001D5B94">
        <w:t>t m</w:t>
      </w:r>
      <w:r w:rsidRPr="001D5B94">
        <w:t>ộ</w:t>
      </w:r>
      <w:r w:rsidRPr="001D5B94">
        <w:t>t quy trình công vi</w:t>
      </w:r>
      <w:r w:rsidRPr="001D5B94">
        <w:t>ệ</w:t>
      </w:r>
      <w:r w:rsidRPr="001D5B94">
        <w:t>c l</w:t>
      </w:r>
      <w:r w:rsidRPr="001D5B94">
        <w:t>ớ</w:t>
      </w:r>
      <w:r w:rsidRPr="001D5B94">
        <w:t>n</w:t>
      </w:r>
    </w:p>
    <w:p w:rsidR="00F3466D" w:rsidRPr="001D5B94" w:rsidRDefault="001D5B94">
      <w:pPr>
        <w:ind w:left="400"/>
      </w:pPr>
      <w:r w:rsidRPr="001D5B94">
        <w:t>B. M</w:t>
      </w:r>
      <w:r w:rsidRPr="001D5B94">
        <w:t>ộ</w:t>
      </w:r>
      <w:r w:rsidRPr="001D5B94">
        <w:t>t AI làm đi làm l</w:t>
      </w:r>
      <w:r w:rsidRPr="001D5B94">
        <w:t>ạ</w:t>
      </w:r>
      <w:r w:rsidRPr="001D5B94">
        <w:t>i m</w:t>
      </w:r>
      <w:r w:rsidRPr="001D5B94">
        <w:t>ộ</w:t>
      </w:r>
      <w:r w:rsidRPr="001D5B94">
        <w:t>t vi</w:t>
      </w:r>
      <w:r w:rsidRPr="001D5B94">
        <w:t>ệ</w:t>
      </w:r>
      <w:r w:rsidRPr="001D5B94">
        <w:t>c</w:t>
      </w:r>
    </w:p>
    <w:p w:rsidR="00F3466D" w:rsidRPr="001D5B94" w:rsidRDefault="001D5B94">
      <w:pPr>
        <w:ind w:left="400"/>
      </w:pPr>
      <w:r w:rsidRPr="001D5B94">
        <w:t>C. Nhi</w:t>
      </w:r>
      <w:r w:rsidRPr="001D5B94">
        <w:t>ề</w:t>
      </w:r>
      <w:r w:rsidRPr="001D5B94">
        <w:t>u ngư</w:t>
      </w:r>
      <w:r w:rsidRPr="001D5B94">
        <w:t>ờ</w:t>
      </w:r>
      <w:r w:rsidRPr="001D5B94">
        <w:t>i cùng dùng m</w:t>
      </w:r>
      <w:r w:rsidRPr="001D5B94">
        <w:t>ộ</w:t>
      </w:r>
      <w:r w:rsidRPr="001D5B94">
        <w:t>t AI</w:t>
      </w:r>
    </w:p>
    <w:p w:rsidR="00F3466D" w:rsidRPr="001D5B94" w:rsidRDefault="001D5B94">
      <w:pPr>
        <w:ind w:left="400"/>
      </w:pPr>
      <w:r w:rsidRPr="001D5B94">
        <w:t>D. Nhi</w:t>
      </w:r>
      <w:r w:rsidRPr="001D5B94">
        <w:t>ề</w:t>
      </w:r>
      <w:r w:rsidRPr="001D5B94">
        <w:t>u máy tính cùng ch</w:t>
      </w:r>
      <w:r w:rsidRPr="001D5B94">
        <w:t>ạ</w:t>
      </w:r>
      <w:r w:rsidRPr="001D5B94">
        <w:t>y m</w:t>
      </w:r>
      <w:r w:rsidRPr="001D5B94">
        <w:t>ộ</w:t>
      </w:r>
      <w:r w:rsidRPr="001D5B94">
        <w:t>t ph</w:t>
      </w:r>
      <w:r w:rsidRPr="001D5B94">
        <w:t>ầ</w:t>
      </w:r>
      <w:r w:rsidRPr="001D5B94">
        <w:t>n m</w:t>
      </w:r>
      <w:r w:rsidRPr="001D5B94">
        <w:t>ề</w:t>
      </w:r>
      <w:r w:rsidRPr="001D5B94">
        <w:t>m</w:t>
      </w:r>
    </w:p>
    <w:p w:rsidR="00F3466D" w:rsidRPr="001D5B94" w:rsidRDefault="001D5B94">
      <w:r w:rsidRPr="001D5B94">
        <w:rPr>
          <w:b/>
        </w:rPr>
        <w:t xml:space="preserve">Câu 98: </w:t>
      </w:r>
      <w:r w:rsidRPr="001D5B94">
        <w:t>T</w:t>
      </w:r>
      <w:r w:rsidRPr="001D5B94">
        <w:t>ạ</w:t>
      </w:r>
      <w:r w:rsidRPr="001D5B94">
        <w:t>i xã Tuy An Nam, AI có th</w:t>
      </w:r>
      <w:r w:rsidRPr="001D5B94">
        <w:t>ể</w:t>
      </w:r>
      <w:r w:rsidRPr="001D5B94">
        <w:t xml:space="preserve"> giúp gì trong vi</w:t>
      </w:r>
      <w:r w:rsidRPr="001D5B94">
        <w:t>ệ</w:t>
      </w:r>
      <w:r w:rsidRPr="001D5B94">
        <w:t>c qu</w:t>
      </w:r>
      <w:r w:rsidRPr="001D5B94">
        <w:t>ả</w:t>
      </w:r>
      <w:r w:rsidRPr="001D5B94">
        <w:t>n lý s</w:t>
      </w:r>
      <w:r w:rsidRPr="001D5B94">
        <w:t>ả</w:t>
      </w:r>
      <w:r w:rsidRPr="001D5B94">
        <w:t>n xu</w:t>
      </w:r>
      <w:r w:rsidRPr="001D5B94">
        <w:t>ấ</w:t>
      </w:r>
      <w:r w:rsidRPr="001D5B94">
        <w:t>t nông nghi</w:t>
      </w:r>
      <w:r w:rsidRPr="001D5B94">
        <w:t>ệ</w:t>
      </w:r>
      <w:r w:rsidRPr="001D5B94">
        <w:t>p?</w:t>
      </w:r>
    </w:p>
    <w:p w:rsidR="00F3466D" w:rsidRPr="001D5B94" w:rsidRDefault="001D5B94">
      <w:pPr>
        <w:ind w:left="400"/>
      </w:pPr>
      <w:r w:rsidRPr="001D5B94">
        <w:t xml:space="preserve">A. </w:t>
      </w:r>
      <w:r w:rsidRPr="001D5B94">
        <w:t>T</w:t>
      </w:r>
      <w:r w:rsidRPr="001D5B94">
        <w:t>ự</w:t>
      </w:r>
      <w:r w:rsidRPr="001D5B94">
        <w:t xml:space="preserve"> đ</w:t>
      </w:r>
      <w:r w:rsidRPr="001D5B94">
        <w:t>ộ</w:t>
      </w:r>
      <w:r w:rsidRPr="001D5B94">
        <w:t>ng đi cày thay nông dân</w:t>
      </w:r>
    </w:p>
    <w:p w:rsidR="00F3466D" w:rsidRPr="001D5B94" w:rsidRDefault="001D5B94">
      <w:pPr>
        <w:ind w:left="400"/>
      </w:pPr>
      <w:r w:rsidRPr="001D5B94">
        <w:t>B. AI t</w:t>
      </w:r>
      <w:r w:rsidRPr="001D5B94">
        <w:t>ự</w:t>
      </w:r>
      <w:r w:rsidRPr="001D5B94">
        <w:t xml:space="preserve"> b</w:t>
      </w:r>
      <w:r w:rsidRPr="001D5B94">
        <w:t>ỏ</w:t>
      </w:r>
      <w:r w:rsidRPr="001D5B94">
        <w:t xml:space="preserve"> ti</w:t>
      </w:r>
      <w:r w:rsidRPr="001D5B94">
        <w:t>ề</w:t>
      </w:r>
      <w:r w:rsidRPr="001D5B94">
        <w:t>n ra mua phân bón cho dân</w:t>
      </w:r>
    </w:p>
    <w:p w:rsidR="00F3466D" w:rsidRPr="001D5B94" w:rsidRDefault="001D5B94">
      <w:pPr>
        <w:ind w:left="400"/>
      </w:pPr>
      <w:r w:rsidRPr="001D5B94">
        <w:t>C. AI làm cho cây tr</w:t>
      </w:r>
      <w:r w:rsidRPr="001D5B94">
        <w:t>ồ</w:t>
      </w:r>
      <w:r w:rsidRPr="001D5B94">
        <w:t>ng không bao gi</w:t>
      </w:r>
      <w:r w:rsidRPr="001D5B94">
        <w:t>ờ</w:t>
      </w:r>
      <w:r w:rsidRPr="001D5B94">
        <w:t xml:space="preserve"> ch</w:t>
      </w:r>
      <w:r w:rsidRPr="001D5B94">
        <w:t>ế</w:t>
      </w:r>
      <w:r w:rsidRPr="001D5B94">
        <w:t>t</w:t>
      </w:r>
    </w:p>
    <w:p w:rsidR="00F3466D" w:rsidRPr="001D5B94" w:rsidRDefault="001D5B94">
      <w:pPr>
        <w:ind w:left="400"/>
      </w:pPr>
      <w:r w:rsidRPr="001D5B94">
        <w:t>D. Phân tích d</w:t>
      </w:r>
      <w:r w:rsidRPr="001D5B94">
        <w:t>ữ</w:t>
      </w:r>
      <w:r w:rsidRPr="001D5B94">
        <w:t xml:space="preserve"> li</w:t>
      </w:r>
      <w:r w:rsidRPr="001D5B94">
        <w:t>ệ</w:t>
      </w:r>
      <w:r w:rsidRPr="001D5B94">
        <w:t>u th</w:t>
      </w:r>
      <w:r w:rsidRPr="001D5B94">
        <w:t>ờ</w:t>
      </w:r>
      <w:r w:rsidRPr="001D5B94">
        <w:t>i ti</w:t>
      </w:r>
      <w:r w:rsidRPr="001D5B94">
        <w:t>ế</w:t>
      </w:r>
      <w:r w:rsidRPr="001D5B94">
        <w:t>t, sâu b</w:t>
      </w:r>
      <w:r w:rsidRPr="001D5B94">
        <w:t>ệ</w:t>
      </w:r>
      <w:r w:rsidRPr="001D5B94">
        <w:t>nh và g</w:t>
      </w:r>
      <w:r w:rsidRPr="001D5B94">
        <w:t>ợ</w:t>
      </w:r>
      <w:r w:rsidRPr="001D5B94">
        <w:t>i ý l</w:t>
      </w:r>
      <w:r w:rsidRPr="001D5B94">
        <w:t>ị</w:t>
      </w:r>
      <w:r w:rsidRPr="001D5B94">
        <w:t>ch gieo tr</w:t>
      </w:r>
      <w:r w:rsidRPr="001D5B94">
        <w:t>ồ</w:t>
      </w:r>
      <w:r w:rsidRPr="001D5B94">
        <w:t>ng t</w:t>
      </w:r>
      <w:r w:rsidRPr="001D5B94">
        <w:t>ố</w:t>
      </w:r>
      <w:r w:rsidRPr="001D5B94">
        <w:t>i ưu</w:t>
      </w:r>
    </w:p>
    <w:p w:rsidR="00F3466D" w:rsidRPr="001D5B94" w:rsidRDefault="001D5B94">
      <w:r w:rsidRPr="001D5B94">
        <w:rPr>
          <w:b/>
        </w:rPr>
        <w:t xml:space="preserve">Câu 99: </w:t>
      </w:r>
      <w:r w:rsidRPr="001D5B94">
        <w:t>Khi s</w:t>
      </w:r>
      <w:r w:rsidRPr="001D5B94">
        <w:t>ử</w:t>
      </w:r>
      <w:r w:rsidRPr="001D5B94">
        <w:t xml:space="preserve"> d</w:t>
      </w:r>
      <w:r w:rsidRPr="001D5B94">
        <w:t>ụ</w:t>
      </w:r>
      <w:r w:rsidRPr="001D5B94">
        <w:t>ng AI đ</w:t>
      </w:r>
      <w:r w:rsidRPr="001D5B94">
        <w:t>ể</w:t>
      </w:r>
      <w:r w:rsidRPr="001D5B94">
        <w:t xml:space="preserve"> vi</w:t>
      </w:r>
      <w:r w:rsidRPr="001D5B94">
        <w:t>ế</w:t>
      </w:r>
      <w:r w:rsidRPr="001D5B94">
        <w:t>t bài đưa tin lên Đài truy</w:t>
      </w:r>
      <w:r w:rsidRPr="001D5B94">
        <w:t>ề</w:t>
      </w:r>
      <w:r w:rsidRPr="001D5B94">
        <w:t xml:space="preserve">n thanh xã, </w:t>
      </w:r>
      <w:r w:rsidRPr="001D5B94">
        <w:t>cán b</w:t>
      </w:r>
      <w:r w:rsidRPr="001D5B94">
        <w:t>ộ</w:t>
      </w:r>
      <w:r w:rsidRPr="001D5B94">
        <w:t xml:space="preserve"> nên:</w:t>
      </w:r>
    </w:p>
    <w:p w:rsidR="00F3466D" w:rsidRPr="001D5B94" w:rsidRDefault="001D5B94">
      <w:pPr>
        <w:ind w:left="400"/>
      </w:pPr>
      <w:r w:rsidRPr="001D5B94">
        <w:t>A. Dùng AI đ</w:t>
      </w:r>
      <w:r w:rsidRPr="001D5B94">
        <w:t>ể</w:t>
      </w:r>
      <w:r w:rsidRPr="001D5B94">
        <w:t xml:space="preserve"> chuy</w:t>
      </w:r>
      <w:r w:rsidRPr="001D5B94">
        <w:t>ể</w:t>
      </w:r>
      <w:r w:rsidRPr="001D5B94">
        <w:t>n t</w:t>
      </w:r>
      <w:r w:rsidRPr="001D5B94">
        <w:t>ừ</w:t>
      </w:r>
      <w:r w:rsidRPr="001D5B94">
        <w:t xml:space="preserve"> văn b</w:t>
      </w:r>
      <w:r w:rsidRPr="001D5B94">
        <w:t>ả</w:t>
      </w:r>
      <w:r w:rsidRPr="001D5B94">
        <w:t>n hành chính sang văn phong báo nói truy</w:t>
      </w:r>
      <w:r w:rsidRPr="001D5B94">
        <w:t>ề</w:t>
      </w:r>
      <w:r w:rsidRPr="001D5B94">
        <w:t>n c</w:t>
      </w:r>
      <w:r w:rsidRPr="001D5B94">
        <w:t>ả</w:t>
      </w:r>
      <w:r w:rsidRPr="001D5B94">
        <w:t>m</w:t>
      </w:r>
    </w:p>
    <w:p w:rsidR="00F3466D" w:rsidRPr="001D5B94" w:rsidRDefault="001D5B94">
      <w:pPr>
        <w:ind w:left="400"/>
      </w:pPr>
      <w:r w:rsidRPr="001D5B94">
        <w:t>B. Đ</w:t>
      </w:r>
      <w:r w:rsidRPr="001D5B94">
        <w:t>ể</w:t>
      </w:r>
      <w:r w:rsidRPr="001D5B94">
        <w:t xml:space="preserve"> AI t</w:t>
      </w:r>
      <w:r w:rsidRPr="001D5B94">
        <w:t>ự</w:t>
      </w:r>
      <w:r w:rsidRPr="001D5B94">
        <w:t xml:space="preserve"> đ</w:t>
      </w:r>
      <w:r w:rsidRPr="001D5B94">
        <w:t>ọ</w:t>
      </w:r>
      <w:r w:rsidRPr="001D5B94">
        <w:t>c b</w:t>
      </w:r>
      <w:r w:rsidRPr="001D5B94">
        <w:t>ả</w:t>
      </w:r>
      <w:r w:rsidRPr="001D5B94">
        <w:t>n tin b</w:t>
      </w:r>
      <w:r w:rsidRPr="001D5B94">
        <w:t>ằ</w:t>
      </w:r>
      <w:r w:rsidRPr="001D5B94">
        <w:t>ng ti</w:t>
      </w:r>
      <w:r w:rsidRPr="001D5B94">
        <w:t>ế</w:t>
      </w:r>
      <w:r w:rsidRPr="001D5B94">
        <w:t>ng nư</w:t>
      </w:r>
      <w:r w:rsidRPr="001D5B94">
        <w:t>ớ</w:t>
      </w:r>
      <w:r w:rsidRPr="001D5B94">
        <w:t>c ngoài</w:t>
      </w:r>
    </w:p>
    <w:p w:rsidR="00F3466D" w:rsidRPr="001D5B94" w:rsidRDefault="001D5B94">
      <w:pPr>
        <w:ind w:left="400"/>
      </w:pPr>
      <w:r w:rsidRPr="001D5B94">
        <w:t>C. Đ</w:t>
      </w:r>
      <w:r w:rsidRPr="001D5B94">
        <w:t>ể</w:t>
      </w:r>
      <w:r w:rsidRPr="001D5B94">
        <w:t xml:space="preserve"> AI t</w:t>
      </w:r>
      <w:r w:rsidRPr="001D5B94">
        <w:t>ự</w:t>
      </w:r>
      <w:r w:rsidRPr="001D5B94">
        <w:t xml:space="preserve"> ý thay đ</w:t>
      </w:r>
      <w:r w:rsidRPr="001D5B94">
        <w:t>ổ</w:t>
      </w:r>
      <w:r w:rsidRPr="001D5B94">
        <w:t>i s</w:t>
      </w:r>
      <w:r w:rsidRPr="001D5B94">
        <w:t>ố</w:t>
      </w:r>
      <w:r w:rsidRPr="001D5B94">
        <w:t xml:space="preserve"> li</w:t>
      </w:r>
      <w:r w:rsidRPr="001D5B94">
        <w:t>ệ</w:t>
      </w:r>
      <w:r w:rsidRPr="001D5B94">
        <w:t>u th</w:t>
      </w:r>
      <w:r w:rsidRPr="001D5B94">
        <w:t>ự</w:t>
      </w:r>
      <w:r w:rsidRPr="001D5B94">
        <w:t>c t</w:t>
      </w:r>
      <w:r w:rsidRPr="001D5B94">
        <w:t>ế</w:t>
      </w:r>
      <w:r w:rsidRPr="001D5B94">
        <w:t xml:space="preserve"> cho hay hơn</w:t>
      </w:r>
    </w:p>
    <w:p w:rsidR="00F3466D" w:rsidRPr="001D5B94" w:rsidRDefault="001D5B94">
      <w:pPr>
        <w:ind w:left="400"/>
      </w:pPr>
      <w:r w:rsidRPr="001D5B94">
        <w:lastRenderedPageBreak/>
        <w:t>D. Không c</w:t>
      </w:r>
      <w:r w:rsidRPr="001D5B94">
        <w:t>ầ</w:t>
      </w:r>
      <w:r w:rsidRPr="001D5B94">
        <w:t>n duy</w:t>
      </w:r>
      <w:r w:rsidRPr="001D5B94">
        <w:t>ệ</w:t>
      </w:r>
      <w:r w:rsidRPr="001D5B94">
        <w:t>t l</w:t>
      </w:r>
      <w:r w:rsidRPr="001D5B94">
        <w:t>ạ</w:t>
      </w:r>
      <w:r w:rsidRPr="001D5B94">
        <w:t>i n</w:t>
      </w:r>
      <w:r w:rsidRPr="001D5B94">
        <w:t>ộ</w:t>
      </w:r>
      <w:r w:rsidRPr="001D5B94">
        <w:t>i dung trư</w:t>
      </w:r>
      <w:r w:rsidRPr="001D5B94">
        <w:t>ớ</w:t>
      </w:r>
      <w:r w:rsidRPr="001D5B94">
        <w:t>c khi phát</w:t>
      </w:r>
    </w:p>
    <w:p w:rsidR="00F3466D" w:rsidRPr="001D5B94" w:rsidRDefault="001D5B94">
      <w:r w:rsidRPr="001D5B94">
        <w:rPr>
          <w:b/>
        </w:rPr>
        <w:t xml:space="preserve">Câu 100: </w:t>
      </w:r>
      <w:r w:rsidRPr="001D5B94">
        <w:t>Ch</w:t>
      </w:r>
      <w:r w:rsidRPr="001D5B94">
        <w:t>ố</w:t>
      </w:r>
      <w:r w:rsidRPr="001D5B94">
        <w:t>t l</w:t>
      </w:r>
      <w:r w:rsidRPr="001D5B94">
        <w:t>ạ</w:t>
      </w:r>
      <w:r w:rsidRPr="001D5B94">
        <w:t>i, m</w:t>
      </w:r>
      <w:r w:rsidRPr="001D5B94">
        <w:t>ụ</w:t>
      </w:r>
      <w:r w:rsidRPr="001D5B94">
        <w:t xml:space="preserve">c </w:t>
      </w:r>
      <w:r w:rsidRPr="001D5B94">
        <w:t>tiêu cu</w:t>
      </w:r>
      <w:r w:rsidRPr="001D5B94">
        <w:t>ố</w:t>
      </w:r>
      <w:r w:rsidRPr="001D5B94">
        <w:t>i cùng c</w:t>
      </w:r>
      <w:r w:rsidRPr="001D5B94">
        <w:t>ủ</w:t>
      </w:r>
      <w:r w:rsidRPr="001D5B94">
        <w:t>a vi</w:t>
      </w:r>
      <w:r w:rsidRPr="001D5B94">
        <w:t>ệ</w:t>
      </w:r>
      <w:r w:rsidRPr="001D5B94">
        <w:t xml:space="preserve">c </w:t>
      </w:r>
      <w:r w:rsidRPr="001D5B94">
        <w:t>ứ</w:t>
      </w:r>
      <w:r w:rsidRPr="001D5B94">
        <w:t>ng d</w:t>
      </w:r>
      <w:r w:rsidRPr="001D5B94">
        <w:t>ụ</w:t>
      </w:r>
      <w:r w:rsidRPr="001D5B94">
        <w:t>ng AI t</w:t>
      </w:r>
      <w:r w:rsidRPr="001D5B94">
        <w:t>ạ</w:t>
      </w:r>
      <w:r w:rsidRPr="001D5B94">
        <w:t>i xã Tuy An Nam là:</w:t>
      </w:r>
    </w:p>
    <w:p w:rsidR="00F3466D" w:rsidRPr="001D5B94" w:rsidRDefault="001D5B94">
      <w:pPr>
        <w:ind w:left="400"/>
      </w:pPr>
      <w:r w:rsidRPr="001D5B94">
        <w:t>A. Đ</w:t>
      </w:r>
      <w:r w:rsidRPr="001D5B94">
        <w:t>ể</w:t>
      </w:r>
      <w:r w:rsidRPr="001D5B94">
        <w:t xml:space="preserve"> cán b</w:t>
      </w:r>
      <w:r w:rsidRPr="001D5B94">
        <w:t>ộ</w:t>
      </w:r>
      <w:r w:rsidRPr="001D5B94">
        <w:t xml:space="preserve"> xã đư</w:t>
      </w:r>
      <w:r w:rsidRPr="001D5B94">
        <w:t>ợ</w:t>
      </w:r>
      <w:r w:rsidRPr="001D5B94">
        <w:t>c nhàn r</w:t>
      </w:r>
      <w:r w:rsidRPr="001D5B94">
        <w:t>ỗ</w:t>
      </w:r>
      <w:r w:rsidRPr="001D5B94">
        <w:t>i không ph</w:t>
      </w:r>
      <w:r w:rsidRPr="001D5B94">
        <w:t>ả</w:t>
      </w:r>
      <w:r w:rsidRPr="001D5B94">
        <w:t>i làm gì</w:t>
      </w:r>
    </w:p>
    <w:p w:rsidR="00F3466D" w:rsidRPr="001D5B94" w:rsidRDefault="001D5B94">
      <w:pPr>
        <w:ind w:left="400"/>
      </w:pPr>
      <w:r w:rsidRPr="001D5B94">
        <w:t>B. Đ</w:t>
      </w:r>
      <w:r w:rsidRPr="001D5B94">
        <w:t>ể</w:t>
      </w:r>
      <w:r w:rsidRPr="001D5B94">
        <w:t xml:space="preserve"> xã Tuy An Nam tr</w:t>
      </w:r>
      <w:r w:rsidRPr="001D5B94">
        <w:t>ở</w:t>
      </w:r>
      <w:r w:rsidRPr="001D5B94">
        <w:t xml:space="preserve"> nên n</w:t>
      </w:r>
      <w:r w:rsidRPr="001D5B94">
        <w:t>ổ</w:t>
      </w:r>
      <w:r w:rsidRPr="001D5B94">
        <w:t>i ti</w:t>
      </w:r>
      <w:r w:rsidRPr="001D5B94">
        <w:t>ế</w:t>
      </w:r>
      <w:r w:rsidRPr="001D5B94">
        <w:t>ng trên m</w:t>
      </w:r>
      <w:r w:rsidRPr="001D5B94">
        <w:t>ạ</w:t>
      </w:r>
      <w:r w:rsidRPr="001D5B94">
        <w:t>ng</w:t>
      </w:r>
    </w:p>
    <w:p w:rsidR="00F3466D" w:rsidRPr="001D5B94" w:rsidRDefault="001D5B94">
      <w:pPr>
        <w:ind w:left="400"/>
      </w:pPr>
      <w:r w:rsidRPr="001D5B94">
        <w:t>C. Nâng cao hi</w:t>
      </w:r>
      <w:r w:rsidRPr="001D5B94">
        <w:t>ệ</w:t>
      </w:r>
      <w:r w:rsidRPr="001D5B94">
        <w:t>u qu</w:t>
      </w:r>
      <w:r w:rsidRPr="001D5B94">
        <w:t>ả</w:t>
      </w:r>
      <w:r w:rsidRPr="001D5B94">
        <w:t xml:space="preserve"> công tác, ph</w:t>
      </w:r>
      <w:r w:rsidRPr="001D5B94">
        <w:t>ụ</w:t>
      </w:r>
      <w:r w:rsidRPr="001D5B94">
        <w:t>c v</w:t>
      </w:r>
      <w:r w:rsidRPr="001D5B94">
        <w:t>ụ</w:t>
      </w:r>
      <w:r w:rsidRPr="001D5B94">
        <w:t xml:space="preserve"> nhân dân t</w:t>
      </w:r>
      <w:r w:rsidRPr="001D5B94">
        <w:t>ố</w:t>
      </w:r>
      <w:r w:rsidRPr="001D5B94">
        <w:t>t hơn và thúc đ</w:t>
      </w:r>
      <w:r w:rsidRPr="001D5B94">
        <w:t>ẩ</w:t>
      </w:r>
      <w:r w:rsidRPr="001D5B94">
        <w:t>y kinh t</w:t>
      </w:r>
      <w:r w:rsidRPr="001D5B94">
        <w:t>ế</w:t>
      </w:r>
      <w:r w:rsidRPr="001D5B94">
        <w:t xml:space="preserve"> - xã h</w:t>
      </w:r>
      <w:r w:rsidRPr="001D5B94">
        <w:t>ộ</w:t>
      </w:r>
      <w:r w:rsidRPr="001D5B94">
        <w:t>i đ</w:t>
      </w:r>
      <w:r w:rsidRPr="001D5B94">
        <w:t>ị</w:t>
      </w:r>
      <w:r w:rsidRPr="001D5B94">
        <w:t>a phương</w:t>
      </w:r>
    </w:p>
    <w:p w:rsidR="00F3466D" w:rsidRPr="001D5B94" w:rsidRDefault="001D5B94">
      <w:pPr>
        <w:ind w:left="400"/>
      </w:pPr>
      <w:r w:rsidRPr="001D5B94">
        <w:t>D. Đ</w:t>
      </w:r>
      <w:r w:rsidRPr="001D5B94">
        <w:t>ể</w:t>
      </w:r>
      <w:r w:rsidRPr="001D5B94">
        <w:t xml:space="preserve"> </w:t>
      </w:r>
      <w:r w:rsidRPr="001D5B94">
        <w:t>thay th</w:t>
      </w:r>
      <w:r w:rsidRPr="001D5B94">
        <w:t>ế</w:t>
      </w:r>
      <w:r w:rsidRPr="001D5B94">
        <w:t xml:space="preserve"> toàn b</w:t>
      </w:r>
      <w:r w:rsidRPr="001D5B94">
        <w:t>ộ</w:t>
      </w:r>
      <w:r w:rsidRPr="001D5B94">
        <w:t xml:space="preserve"> cán b</w:t>
      </w:r>
      <w:r w:rsidRPr="001D5B94">
        <w:t>ộ</w:t>
      </w:r>
      <w:r w:rsidRPr="001D5B94">
        <w:t xml:space="preserve"> b</w:t>
      </w:r>
      <w:r w:rsidRPr="001D5B94">
        <w:t>ằ</w:t>
      </w:r>
      <w:r w:rsidRPr="001D5B94">
        <w:t>ng robot</w:t>
      </w:r>
      <w:bookmarkEnd w:id="0"/>
    </w:p>
    <w:sectPr w:rsidR="00F3466D" w:rsidRPr="001D5B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D5B94"/>
    <w:rsid w:val="0029639D"/>
    <w:rsid w:val="00326F90"/>
    <w:rsid w:val="00AA1D8D"/>
    <w:rsid w:val="00B47730"/>
    <w:rsid w:val="00C44BBA"/>
    <w:rsid w:val="00CB0664"/>
    <w:rsid w:val="00F346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C0BBA4D-949B-45A9-B2B5-467F7983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952F39-5709-46E5-8F89-C243E0C3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3630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2026-04-28T01:23:00Z</dcterms:created>
  <dcterms:modified xsi:type="dcterms:W3CDTF">2026-04-28T01:27:00Z</dcterms:modified>
  <cp:category/>
</cp:coreProperties>
</file>